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0429D">
      <w:pPr>
        <w:jc w:val="center"/>
      </w:pPr>
      <w:r>
        <w:rPr>
          <w:b/>
          <w:sz w:val="26"/>
          <w:u w:val="single"/>
        </w:rPr>
        <w:t>MODELO DE PROPOSTA COMERCIAL</w:t>
      </w:r>
    </w:p>
    <w:p w14:paraId="4D09D386"/>
    <w:p w14:paraId="5B0EAC30">
      <w:r>
        <w:t>À</w:t>
      </w:r>
    </w:p>
    <w:p w14:paraId="341B52C3">
      <w:r>
        <w:t xml:space="preserve">Câmara Municipal de Figueiróplis d'Oeste </w:t>
      </w:r>
    </w:p>
    <w:p w14:paraId="5451C0B2">
      <w:r>
        <w:t>Att: Setor de Licitações</w:t>
      </w:r>
    </w:p>
    <w:p w14:paraId="6A01D5B3"/>
    <w:p w14:paraId="5CB14DCE">
      <w:r>
        <w:rPr>
          <w:b w:val="0"/>
        </w:rPr>
        <w:t xml:space="preserve">Dispensa: </w:t>
      </w:r>
      <w:r>
        <w:rPr>
          <w:b/>
        </w:rPr>
        <w:t>0005/2026</w:t>
      </w:r>
    </w:p>
    <w:p w14:paraId="01794565">
      <w:r>
        <w:rPr>
          <w:b/>
        </w:rPr>
        <w:t xml:space="preserve">Assunto: </w:t>
      </w:r>
      <w:r>
        <w:t>Contratação de empresa especializada para execução dos serviços de ampliação do prédio da Câmara, visando à adequação das instalações físicas às demandas institucionais e à melhoria das condições operacionais no âmbito do órgão legislativo.</w:t>
      </w:r>
      <w:r>
        <w:br w:type="textWrapping"/>
      </w:r>
    </w:p>
    <w:p w14:paraId="67DEA00B">
      <w:r>
        <w:rPr>
          <w:b/>
        </w:rPr>
        <w:t>CNPJ :</w:t>
      </w:r>
      <w:r>
        <w:t xml:space="preserve"> </w:t>
      </w:r>
    </w:p>
    <w:p w14:paraId="246D8305">
      <w:r>
        <w:rPr>
          <w:b/>
        </w:rPr>
        <w:t>Razão Social :</w:t>
      </w:r>
      <w:r>
        <w:t xml:space="preserve"> </w:t>
      </w:r>
    </w:p>
    <w:p w14:paraId="1FC0DE62">
      <w:r>
        <w:rPr>
          <w:b/>
        </w:rPr>
        <w:t>Nome Fantasia :</w:t>
      </w:r>
      <w:r>
        <w:t xml:space="preserve"> </w:t>
      </w:r>
    </w:p>
    <w:p w14:paraId="49F27EDA">
      <w:r>
        <w:rPr>
          <w:b/>
        </w:rPr>
        <w:t>Endereço :</w:t>
      </w:r>
      <w:r>
        <w:t xml:space="preserve"> </w:t>
      </w:r>
    </w:p>
    <w:p w14:paraId="4DA96661">
      <w:r>
        <w:rPr>
          <w:b/>
        </w:rPr>
        <w:t>Telefone :</w:t>
      </w:r>
      <w:r>
        <w:t xml:space="preserve"> </w:t>
      </w:r>
    </w:p>
    <w:p w14:paraId="13D68C09">
      <w:r>
        <w:rPr>
          <w:b/>
        </w:rPr>
        <w:t>E-mail :</w:t>
      </w:r>
      <w:r>
        <w:t xml:space="preserve"> </w:t>
      </w:r>
    </w:p>
    <w:tbl>
      <w:tblPr>
        <w:tblStyle w:val="3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320"/>
        <w:gridCol w:w="792"/>
        <w:gridCol w:w="936"/>
        <w:gridCol w:w="1368"/>
        <w:gridCol w:w="1368"/>
      </w:tblGrid>
      <w:tr w14:paraId="6360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04" w:type="dxa"/>
          </w:tcPr>
          <w:p w14:paraId="282A476D">
            <w:pPr>
              <w:spacing w:after="0" w:line="240" w:lineRule="auto"/>
            </w:pPr>
            <w:r>
              <w:rPr>
                <w:b/>
              </w:rPr>
              <w:t>Nº</w:t>
            </w:r>
          </w:p>
        </w:tc>
        <w:tc>
          <w:tcPr>
            <w:tcW w:w="4320" w:type="dxa"/>
          </w:tcPr>
          <w:p w14:paraId="6F60A001">
            <w:pPr>
              <w:spacing w:after="0" w:line="240" w:lineRule="auto"/>
            </w:pPr>
            <w:r>
              <w:rPr>
                <w:b/>
              </w:rPr>
              <w:t>Descrição do Item</w:t>
            </w:r>
          </w:p>
        </w:tc>
        <w:tc>
          <w:tcPr>
            <w:tcW w:w="792" w:type="dxa"/>
          </w:tcPr>
          <w:p w14:paraId="1AAAEF7A">
            <w:pPr>
              <w:spacing w:after="0" w:line="240" w:lineRule="auto"/>
            </w:pPr>
            <w:r>
              <w:rPr>
                <w:b/>
              </w:rPr>
              <w:t>Qtd.</w:t>
            </w:r>
          </w:p>
        </w:tc>
        <w:tc>
          <w:tcPr>
            <w:tcW w:w="936" w:type="dxa"/>
          </w:tcPr>
          <w:p w14:paraId="61B2E915">
            <w:pPr>
              <w:spacing w:after="0" w:line="240" w:lineRule="auto"/>
            </w:pPr>
            <w:r>
              <w:rPr>
                <w:b/>
              </w:rPr>
              <w:t>Unidade</w:t>
            </w:r>
          </w:p>
        </w:tc>
        <w:tc>
          <w:tcPr>
            <w:tcW w:w="1368" w:type="dxa"/>
          </w:tcPr>
          <w:p w14:paraId="606622A9">
            <w:pPr>
              <w:spacing w:after="0" w:line="240" w:lineRule="auto"/>
            </w:pPr>
            <w:r>
              <w:rPr>
                <w:b/>
              </w:rPr>
              <w:t>Valor Unitário</w:t>
            </w:r>
          </w:p>
        </w:tc>
        <w:tc>
          <w:tcPr>
            <w:tcW w:w="1368" w:type="dxa"/>
          </w:tcPr>
          <w:p w14:paraId="5DA908F4">
            <w:pPr>
              <w:spacing w:after="0" w:line="240" w:lineRule="auto"/>
            </w:pPr>
            <w:r>
              <w:rPr>
                <w:b/>
              </w:rPr>
              <w:t>Valor Total</w:t>
            </w:r>
          </w:p>
        </w:tc>
      </w:tr>
      <w:tr w14:paraId="1568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shd w:val="clear" w:color="auto" w:fill="D7D7D7" w:themeFill="background1" w:themeFillShade="D8"/>
          </w:tcPr>
          <w:p w14:paraId="4AD96C19">
            <w:pPr>
              <w:spacing w:after="0" w:line="240" w:lineRule="auto"/>
              <w:rPr>
                <w:b/>
                <w:highlight w:val="lightGray"/>
              </w:rPr>
            </w:pPr>
            <w:r>
              <w:rPr>
                <w:rFonts w:hint="default"/>
                <w:b/>
                <w:highlight w:val="lightGray"/>
              </w:rPr>
              <w:t>SERVIÇOS PRELIMINARES</w:t>
            </w:r>
          </w:p>
        </w:tc>
      </w:tr>
      <w:tr w14:paraId="16C1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3014996A">
            <w:pPr>
              <w:spacing w:after="0" w:line="240" w:lineRule="auto"/>
            </w:pPr>
            <w:r>
              <w:t>1</w:t>
            </w:r>
          </w:p>
        </w:tc>
        <w:tc>
          <w:tcPr>
            <w:tcW w:w="4320" w:type="dxa"/>
          </w:tcPr>
          <w:p w14:paraId="1FFEB43C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PLACA DE OBRA EM CHAPA DE ACO GALVANIZADO </w:t>
            </w:r>
          </w:p>
        </w:tc>
        <w:tc>
          <w:tcPr>
            <w:tcW w:w="792" w:type="dxa"/>
          </w:tcPr>
          <w:p w14:paraId="66CAF08E">
            <w:pPr>
              <w:spacing w:after="0" w:line="240" w:lineRule="auto"/>
            </w:pPr>
            <w:r>
              <w:t>3.12</w:t>
            </w:r>
          </w:p>
        </w:tc>
        <w:tc>
          <w:tcPr>
            <w:tcW w:w="936" w:type="dxa"/>
          </w:tcPr>
          <w:p w14:paraId="656A9B86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243944B4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26798C34">
            <w:pPr>
              <w:spacing w:after="0" w:line="240" w:lineRule="auto"/>
            </w:pPr>
            <w:r>
              <w:t xml:space="preserve">R$: </w:t>
            </w:r>
          </w:p>
        </w:tc>
      </w:tr>
      <w:tr w14:paraId="7ECB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shd w:val="clear" w:color="auto" w:fill="D7D7D7" w:themeFill="background1" w:themeFillShade="D8"/>
          </w:tcPr>
          <w:p w14:paraId="20C47360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DEMOLIÇÕES E RETIRADAS</w:t>
            </w:r>
          </w:p>
        </w:tc>
      </w:tr>
      <w:tr w14:paraId="36C1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7062D90A">
            <w:pPr>
              <w:spacing w:after="0" w:line="240" w:lineRule="auto"/>
            </w:pPr>
            <w:r>
              <w:t>2</w:t>
            </w:r>
          </w:p>
        </w:tc>
        <w:tc>
          <w:tcPr>
            <w:tcW w:w="4320" w:type="dxa"/>
          </w:tcPr>
          <w:p w14:paraId="4330F6C2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DEMOLICAO DE REVESTIMENTO DE ARGAMASSA DE CAL E AREIA </w:t>
            </w:r>
          </w:p>
        </w:tc>
        <w:tc>
          <w:tcPr>
            <w:tcW w:w="792" w:type="dxa"/>
          </w:tcPr>
          <w:p w14:paraId="0250E1AC">
            <w:pPr>
              <w:spacing w:after="0" w:line="240" w:lineRule="auto"/>
            </w:pPr>
            <w:r>
              <w:t>24.00</w:t>
            </w:r>
          </w:p>
        </w:tc>
        <w:tc>
          <w:tcPr>
            <w:tcW w:w="936" w:type="dxa"/>
          </w:tcPr>
          <w:p w14:paraId="11F6FC0A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16A960D3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62E447CB">
            <w:pPr>
              <w:spacing w:after="0" w:line="240" w:lineRule="auto"/>
            </w:pPr>
            <w:r>
              <w:t xml:space="preserve">R$: </w:t>
            </w:r>
          </w:p>
        </w:tc>
      </w:tr>
      <w:tr w14:paraId="1C42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40841F7A">
            <w:pPr>
              <w:spacing w:after="0" w:line="240" w:lineRule="auto"/>
            </w:pPr>
            <w:r>
              <w:t>3</w:t>
            </w:r>
          </w:p>
        </w:tc>
        <w:tc>
          <w:tcPr>
            <w:tcW w:w="4320" w:type="dxa"/>
          </w:tcPr>
          <w:p w14:paraId="2748F333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REMOÇÃO DE PORTAS, DE FORMA MANUAL, SEM REAPROVEITAMENTO. AF_12/2017 </w:t>
            </w:r>
          </w:p>
        </w:tc>
        <w:tc>
          <w:tcPr>
            <w:tcW w:w="792" w:type="dxa"/>
          </w:tcPr>
          <w:p w14:paraId="60EB6651">
            <w:pPr>
              <w:spacing w:after="0" w:line="240" w:lineRule="auto"/>
            </w:pPr>
            <w:r>
              <w:t>3.36</w:t>
            </w:r>
          </w:p>
        </w:tc>
        <w:tc>
          <w:tcPr>
            <w:tcW w:w="936" w:type="dxa"/>
          </w:tcPr>
          <w:p w14:paraId="602BBECF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3D5640E0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5DD8D478">
            <w:pPr>
              <w:spacing w:after="0" w:line="240" w:lineRule="auto"/>
            </w:pPr>
            <w:r>
              <w:t xml:space="preserve">R$: </w:t>
            </w:r>
          </w:p>
        </w:tc>
      </w:tr>
      <w:tr w14:paraId="2206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3DDEE5DC">
            <w:pPr>
              <w:spacing w:after="0" w:line="240" w:lineRule="auto"/>
            </w:pPr>
            <w:r>
              <w:t>4</w:t>
            </w:r>
          </w:p>
        </w:tc>
        <w:tc>
          <w:tcPr>
            <w:tcW w:w="4320" w:type="dxa"/>
          </w:tcPr>
          <w:p w14:paraId="1A049B6B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LIMPEZA MECANIZADA DE CAMADA VEGETAL, VEGETAÇÃO E PEQUENAS ÁRVORES (DIÂMETRO DE TRONCO MENOR QUE 0,20 M), COM TRATOR DE ESTEIRAS. AF_03/2024 </w:t>
            </w:r>
          </w:p>
        </w:tc>
        <w:tc>
          <w:tcPr>
            <w:tcW w:w="792" w:type="dxa"/>
          </w:tcPr>
          <w:p w14:paraId="579477DD">
            <w:pPr>
              <w:spacing w:after="0" w:line="240" w:lineRule="auto"/>
            </w:pPr>
            <w:r>
              <w:t>50.26</w:t>
            </w:r>
          </w:p>
        </w:tc>
        <w:tc>
          <w:tcPr>
            <w:tcW w:w="936" w:type="dxa"/>
          </w:tcPr>
          <w:p w14:paraId="0980FEC4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03C4BE99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13A02ACF">
            <w:pPr>
              <w:spacing w:after="0" w:line="240" w:lineRule="auto"/>
            </w:pPr>
            <w:r>
              <w:t xml:space="preserve">R$: </w:t>
            </w:r>
          </w:p>
        </w:tc>
      </w:tr>
      <w:tr w14:paraId="4ADDC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30A4CFC0">
            <w:pPr>
              <w:spacing w:after="0" w:line="240" w:lineRule="auto"/>
            </w:pPr>
            <w:r>
              <w:t>5</w:t>
            </w:r>
          </w:p>
        </w:tc>
        <w:tc>
          <w:tcPr>
            <w:tcW w:w="4320" w:type="dxa"/>
          </w:tcPr>
          <w:p w14:paraId="0EA25305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REMOÇÃO DE TELHAS DE FIBROCIMENTO METÁLICA E CERÂMICA, DE FORMA MANUAL, SEM REAPROVEITAMENTO. AF_09/2023 </w:t>
            </w:r>
          </w:p>
        </w:tc>
        <w:tc>
          <w:tcPr>
            <w:tcW w:w="792" w:type="dxa"/>
          </w:tcPr>
          <w:p w14:paraId="7EF8B356">
            <w:pPr>
              <w:spacing w:after="0" w:line="240" w:lineRule="auto"/>
            </w:pPr>
            <w:r>
              <w:t>293.00</w:t>
            </w:r>
          </w:p>
        </w:tc>
        <w:tc>
          <w:tcPr>
            <w:tcW w:w="936" w:type="dxa"/>
          </w:tcPr>
          <w:p w14:paraId="1E8308A5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1FD6F859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6419672E">
            <w:pPr>
              <w:spacing w:after="0" w:line="240" w:lineRule="auto"/>
            </w:pPr>
            <w:r>
              <w:t xml:space="preserve">R$: </w:t>
            </w:r>
          </w:p>
        </w:tc>
      </w:tr>
      <w:tr w14:paraId="269B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73A78A42">
            <w:pPr>
              <w:spacing w:after="0" w:line="240" w:lineRule="auto"/>
            </w:pPr>
            <w:r>
              <w:t>6</w:t>
            </w:r>
          </w:p>
        </w:tc>
        <w:tc>
          <w:tcPr>
            <w:tcW w:w="4320" w:type="dxa"/>
          </w:tcPr>
          <w:p w14:paraId="43B2E531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LOCAÇÃO DE PRAÇAS EM PONTALETEAMENTO. AF_03/2024 </w:t>
            </w:r>
          </w:p>
        </w:tc>
        <w:tc>
          <w:tcPr>
            <w:tcW w:w="792" w:type="dxa"/>
          </w:tcPr>
          <w:p w14:paraId="19A10496">
            <w:pPr>
              <w:spacing w:after="0" w:line="240" w:lineRule="auto"/>
            </w:pPr>
            <w:r>
              <w:t>50.26</w:t>
            </w:r>
          </w:p>
        </w:tc>
        <w:tc>
          <w:tcPr>
            <w:tcW w:w="936" w:type="dxa"/>
          </w:tcPr>
          <w:p w14:paraId="44B08F3B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4611F0B3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7D6A732A">
            <w:pPr>
              <w:spacing w:after="0" w:line="240" w:lineRule="auto"/>
            </w:pPr>
            <w:r>
              <w:t xml:space="preserve">R$: </w:t>
            </w:r>
          </w:p>
        </w:tc>
      </w:tr>
      <w:tr w14:paraId="029D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4E7C728C">
            <w:pPr>
              <w:spacing w:after="0" w:line="240" w:lineRule="auto"/>
            </w:pPr>
            <w:r>
              <w:t>7</w:t>
            </w:r>
          </w:p>
        </w:tc>
        <w:tc>
          <w:tcPr>
            <w:tcW w:w="4320" w:type="dxa"/>
          </w:tcPr>
          <w:p w14:paraId="5CAAE85F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DEMOLIÇÃO DE RODAPÉ CERÂMICO, DE FORMA MANUAL, SEM REAPROVEITAMENTO. AF_09/2023 </w:t>
            </w:r>
          </w:p>
        </w:tc>
        <w:tc>
          <w:tcPr>
            <w:tcW w:w="792" w:type="dxa"/>
          </w:tcPr>
          <w:p w14:paraId="1448A7D4">
            <w:pPr>
              <w:spacing w:after="0" w:line="240" w:lineRule="auto"/>
            </w:pPr>
            <w:r>
              <w:t>96.00</w:t>
            </w:r>
          </w:p>
        </w:tc>
        <w:tc>
          <w:tcPr>
            <w:tcW w:w="936" w:type="dxa"/>
          </w:tcPr>
          <w:p w14:paraId="0B41A149">
            <w:pPr>
              <w:spacing w:after="0" w:line="240" w:lineRule="auto"/>
            </w:pPr>
            <w:r>
              <w:t>M</w:t>
            </w:r>
          </w:p>
        </w:tc>
        <w:tc>
          <w:tcPr>
            <w:tcW w:w="1368" w:type="dxa"/>
          </w:tcPr>
          <w:p w14:paraId="7A790A5E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4044A0D2">
            <w:pPr>
              <w:spacing w:after="0" w:line="240" w:lineRule="auto"/>
            </w:pPr>
            <w:r>
              <w:t xml:space="preserve">R$: </w:t>
            </w:r>
          </w:p>
        </w:tc>
      </w:tr>
      <w:tr w14:paraId="1E483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shd w:val="clear" w:color="auto" w:fill="D7D7D7" w:themeFill="background1" w:themeFillShade="D8"/>
          </w:tcPr>
          <w:p w14:paraId="57C08338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MOVIMENTO DE SOLOS</w:t>
            </w:r>
          </w:p>
        </w:tc>
      </w:tr>
      <w:tr w14:paraId="417B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5EF05851">
            <w:pPr>
              <w:spacing w:after="0" w:line="240" w:lineRule="auto"/>
            </w:pPr>
            <w:r>
              <w:t>8</w:t>
            </w:r>
          </w:p>
        </w:tc>
        <w:tc>
          <w:tcPr>
            <w:tcW w:w="4320" w:type="dxa"/>
          </w:tcPr>
          <w:p w14:paraId="56EC0147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ESCAVAÇÃO MANUAL DE VALA COM PROFUNDIDADE MENOR OU IGUAL A 1,30 M. AF_02/2021 </w:t>
            </w:r>
          </w:p>
        </w:tc>
        <w:tc>
          <w:tcPr>
            <w:tcW w:w="792" w:type="dxa"/>
          </w:tcPr>
          <w:p w14:paraId="4D1CF3E0">
            <w:pPr>
              <w:spacing w:after="0" w:line="240" w:lineRule="auto"/>
            </w:pPr>
            <w:r>
              <w:t>10.29</w:t>
            </w:r>
          </w:p>
        </w:tc>
        <w:tc>
          <w:tcPr>
            <w:tcW w:w="936" w:type="dxa"/>
          </w:tcPr>
          <w:p w14:paraId="4ECAE147">
            <w:pPr>
              <w:spacing w:after="0" w:line="240" w:lineRule="auto"/>
            </w:pPr>
            <w:r>
              <w:t>M³</w:t>
            </w:r>
          </w:p>
        </w:tc>
        <w:tc>
          <w:tcPr>
            <w:tcW w:w="1368" w:type="dxa"/>
          </w:tcPr>
          <w:p w14:paraId="06CAE7AB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57D4B07A">
            <w:pPr>
              <w:spacing w:after="0" w:line="240" w:lineRule="auto"/>
            </w:pPr>
            <w:r>
              <w:t xml:space="preserve">R$: </w:t>
            </w:r>
          </w:p>
        </w:tc>
      </w:tr>
      <w:tr w14:paraId="5112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05639463">
            <w:pPr>
              <w:spacing w:after="0" w:line="240" w:lineRule="auto"/>
            </w:pPr>
            <w:r>
              <w:t>9</w:t>
            </w:r>
          </w:p>
        </w:tc>
        <w:tc>
          <w:tcPr>
            <w:tcW w:w="4320" w:type="dxa"/>
          </w:tcPr>
          <w:p w14:paraId="70AAD994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PREPARO DE FUNDO DE VALA COM LARGURA MENOR QUE 1,5 M (ACERTO DO SOLO NATURAL). AF_08/2020 </w:t>
            </w:r>
          </w:p>
        </w:tc>
        <w:tc>
          <w:tcPr>
            <w:tcW w:w="792" w:type="dxa"/>
          </w:tcPr>
          <w:p w14:paraId="76ABA43B">
            <w:pPr>
              <w:spacing w:after="0" w:line="240" w:lineRule="auto"/>
            </w:pPr>
            <w:r>
              <w:t>5.71</w:t>
            </w:r>
          </w:p>
        </w:tc>
        <w:tc>
          <w:tcPr>
            <w:tcW w:w="936" w:type="dxa"/>
          </w:tcPr>
          <w:p w14:paraId="36B73F6E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41074D51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5501A9E1">
            <w:pPr>
              <w:spacing w:after="0" w:line="240" w:lineRule="auto"/>
            </w:pPr>
            <w:r>
              <w:t xml:space="preserve">R$: </w:t>
            </w:r>
          </w:p>
        </w:tc>
      </w:tr>
      <w:tr w14:paraId="5083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16B488BD">
            <w:pPr>
              <w:spacing w:after="0" w:line="240" w:lineRule="auto"/>
            </w:pPr>
            <w:r>
              <w:t>10</w:t>
            </w:r>
          </w:p>
        </w:tc>
        <w:tc>
          <w:tcPr>
            <w:tcW w:w="4320" w:type="dxa"/>
          </w:tcPr>
          <w:p w14:paraId="6FCEC8CA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LASTRO DE CONCRETO MAGRO, APLICADO EM BLOCOS DE COROAMENTO OU SAPATAS, ESPESSURA DE 5 CM. AF_01/2024 </w:t>
            </w:r>
          </w:p>
        </w:tc>
        <w:tc>
          <w:tcPr>
            <w:tcW w:w="792" w:type="dxa"/>
          </w:tcPr>
          <w:p w14:paraId="4B3FE01A">
            <w:pPr>
              <w:spacing w:after="0" w:line="240" w:lineRule="auto"/>
            </w:pPr>
            <w:r>
              <w:t>5.71</w:t>
            </w:r>
          </w:p>
        </w:tc>
        <w:tc>
          <w:tcPr>
            <w:tcW w:w="936" w:type="dxa"/>
          </w:tcPr>
          <w:p w14:paraId="6B21587B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4B4780D8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791A2752">
            <w:pPr>
              <w:spacing w:after="0" w:line="240" w:lineRule="auto"/>
            </w:pPr>
            <w:r>
              <w:t xml:space="preserve">R$: </w:t>
            </w:r>
          </w:p>
        </w:tc>
      </w:tr>
      <w:tr w14:paraId="2A80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4435BAD8">
            <w:pPr>
              <w:spacing w:after="0" w:line="240" w:lineRule="auto"/>
            </w:pPr>
            <w:r>
              <w:t>11</w:t>
            </w:r>
          </w:p>
        </w:tc>
        <w:tc>
          <w:tcPr>
            <w:tcW w:w="4320" w:type="dxa"/>
          </w:tcPr>
          <w:p w14:paraId="39EB76CC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REATERRO MANUAL DE VALAS, COM COMPACTADOR DE SOLOS DE PERCUSSÃO. AF_08/2023 </w:t>
            </w:r>
          </w:p>
        </w:tc>
        <w:tc>
          <w:tcPr>
            <w:tcW w:w="792" w:type="dxa"/>
          </w:tcPr>
          <w:p w14:paraId="224CCA1D">
            <w:pPr>
              <w:spacing w:after="0" w:line="240" w:lineRule="auto"/>
            </w:pPr>
            <w:r>
              <w:t>8.17</w:t>
            </w:r>
          </w:p>
        </w:tc>
        <w:tc>
          <w:tcPr>
            <w:tcW w:w="936" w:type="dxa"/>
          </w:tcPr>
          <w:p w14:paraId="50662FCD">
            <w:pPr>
              <w:spacing w:after="0" w:line="240" w:lineRule="auto"/>
            </w:pPr>
            <w:r>
              <w:t>M³</w:t>
            </w:r>
          </w:p>
        </w:tc>
        <w:tc>
          <w:tcPr>
            <w:tcW w:w="1368" w:type="dxa"/>
          </w:tcPr>
          <w:p w14:paraId="7FC240A3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591D0026">
            <w:pPr>
              <w:spacing w:after="0" w:line="240" w:lineRule="auto"/>
            </w:pPr>
            <w:r>
              <w:t xml:space="preserve">R$: </w:t>
            </w:r>
          </w:p>
        </w:tc>
      </w:tr>
      <w:tr w14:paraId="6AA6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shd w:val="clear" w:color="auto" w:fill="D7D7D7" w:themeFill="background1" w:themeFillShade="D8"/>
          </w:tcPr>
          <w:p w14:paraId="3CFDEBB8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FUNDAÇÃO</w:t>
            </w:r>
          </w:p>
        </w:tc>
      </w:tr>
      <w:tr w14:paraId="6FBE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42BB0C09">
            <w:pPr>
              <w:spacing w:after="0" w:line="240" w:lineRule="auto"/>
            </w:pPr>
            <w:r>
              <w:t>12</w:t>
            </w:r>
          </w:p>
        </w:tc>
        <w:tc>
          <w:tcPr>
            <w:tcW w:w="4320" w:type="dxa"/>
          </w:tcPr>
          <w:p w14:paraId="0EF01B80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FABRICAÇÃO, MONTAGEM E DESMONTAGEM DE FÔRMA PARA SAPATA, EM MADEIRA SERRADA, E=25 MM, 4 UTILIZAÇÕES. AF_01/2024 </w:t>
            </w:r>
          </w:p>
        </w:tc>
        <w:tc>
          <w:tcPr>
            <w:tcW w:w="792" w:type="dxa"/>
          </w:tcPr>
          <w:p w14:paraId="34B3965E">
            <w:pPr>
              <w:spacing w:after="0" w:line="240" w:lineRule="auto"/>
            </w:pPr>
            <w:r>
              <w:t>6.35</w:t>
            </w:r>
          </w:p>
        </w:tc>
        <w:tc>
          <w:tcPr>
            <w:tcW w:w="936" w:type="dxa"/>
          </w:tcPr>
          <w:p w14:paraId="11DFBF1B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6F7AEFDF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6480954D">
            <w:pPr>
              <w:spacing w:after="0" w:line="240" w:lineRule="auto"/>
            </w:pPr>
            <w:r>
              <w:t xml:space="preserve">R$: </w:t>
            </w:r>
          </w:p>
        </w:tc>
      </w:tr>
      <w:tr w14:paraId="6B77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6CED1BCE">
            <w:pPr>
              <w:spacing w:after="0" w:line="240" w:lineRule="auto"/>
            </w:pPr>
            <w:r>
              <w:t>13</w:t>
            </w:r>
          </w:p>
        </w:tc>
        <w:tc>
          <w:tcPr>
            <w:tcW w:w="4320" w:type="dxa"/>
          </w:tcPr>
          <w:p w14:paraId="36254EDE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FABRICAÇÃO, MONTAGEM E DESMONTAGEM DE FÔRMA PARA VIGA BALDRAME, EM MADEIRA SERRADA, E=25 MM, 4 UTILIZAÇÕES. AF_01/2024 </w:t>
            </w:r>
          </w:p>
        </w:tc>
        <w:tc>
          <w:tcPr>
            <w:tcW w:w="792" w:type="dxa"/>
          </w:tcPr>
          <w:p w14:paraId="291EBE66">
            <w:pPr>
              <w:spacing w:after="0" w:line="240" w:lineRule="auto"/>
            </w:pPr>
            <w:r>
              <w:t>13.01</w:t>
            </w:r>
          </w:p>
        </w:tc>
        <w:tc>
          <w:tcPr>
            <w:tcW w:w="936" w:type="dxa"/>
          </w:tcPr>
          <w:p w14:paraId="5A8DFD9C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75A009F4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4F251112">
            <w:pPr>
              <w:spacing w:after="0" w:line="240" w:lineRule="auto"/>
            </w:pPr>
            <w:r>
              <w:t xml:space="preserve">R$: </w:t>
            </w:r>
          </w:p>
        </w:tc>
      </w:tr>
      <w:tr w14:paraId="35BC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4737B0C9">
            <w:pPr>
              <w:spacing w:after="0" w:line="240" w:lineRule="auto"/>
            </w:pPr>
            <w:r>
              <w:t>14</w:t>
            </w:r>
          </w:p>
        </w:tc>
        <w:tc>
          <w:tcPr>
            <w:tcW w:w="4320" w:type="dxa"/>
          </w:tcPr>
          <w:p w14:paraId="6197C35F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CONCRETO FCK = 25MPA, TRAÇO 1:2,3:2,7 (EM MASSA SECA DE CIMENTO/ AREIA MÉDIA/ BRITA 1) - PREPARO MECÂNICO COM BETONEIRA 600 L. AF_05/2021 </w:t>
            </w:r>
          </w:p>
        </w:tc>
        <w:tc>
          <w:tcPr>
            <w:tcW w:w="792" w:type="dxa"/>
          </w:tcPr>
          <w:p w14:paraId="077ADD5B">
            <w:pPr>
              <w:spacing w:after="0" w:line="240" w:lineRule="auto"/>
            </w:pPr>
            <w:r>
              <w:t>2.12</w:t>
            </w:r>
          </w:p>
        </w:tc>
        <w:tc>
          <w:tcPr>
            <w:tcW w:w="936" w:type="dxa"/>
          </w:tcPr>
          <w:p w14:paraId="6C4E2C49">
            <w:pPr>
              <w:spacing w:after="0" w:line="240" w:lineRule="auto"/>
            </w:pPr>
            <w:r>
              <w:t>m³</w:t>
            </w:r>
          </w:p>
        </w:tc>
        <w:tc>
          <w:tcPr>
            <w:tcW w:w="1368" w:type="dxa"/>
          </w:tcPr>
          <w:p w14:paraId="66B9957F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1AA5B0C4">
            <w:pPr>
              <w:spacing w:after="0" w:line="240" w:lineRule="auto"/>
            </w:pPr>
            <w:r>
              <w:t xml:space="preserve">R$: </w:t>
            </w:r>
          </w:p>
        </w:tc>
      </w:tr>
      <w:tr w14:paraId="759F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68A3C6E9">
            <w:pPr>
              <w:spacing w:after="0" w:line="240" w:lineRule="auto"/>
            </w:pPr>
            <w:r>
              <w:t>15</w:t>
            </w:r>
          </w:p>
        </w:tc>
        <w:tc>
          <w:tcPr>
            <w:tcW w:w="4320" w:type="dxa"/>
          </w:tcPr>
          <w:p w14:paraId="5879C0F1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LANÇAMENTO COM USO DE BALDES, ADENSAMENTO E ACABAMENTO DE CONCRETO EM ESTRUTURAS. AF_02/2022 </w:t>
            </w:r>
          </w:p>
        </w:tc>
        <w:tc>
          <w:tcPr>
            <w:tcW w:w="792" w:type="dxa"/>
          </w:tcPr>
          <w:p w14:paraId="2A4EDD75">
            <w:pPr>
              <w:spacing w:after="0" w:line="240" w:lineRule="auto"/>
            </w:pPr>
            <w:r>
              <w:t>2.12</w:t>
            </w:r>
          </w:p>
        </w:tc>
        <w:tc>
          <w:tcPr>
            <w:tcW w:w="936" w:type="dxa"/>
          </w:tcPr>
          <w:p w14:paraId="58CCC186">
            <w:pPr>
              <w:spacing w:after="0" w:line="240" w:lineRule="auto"/>
            </w:pPr>
            <w:r>
              <w:t>m³</w:t>
            </w:r>
          </w:p>
        </w:tc>
        <w:tc>
          <w:tcPr>
            <w:tcW w:w="1368" w:type="dxa"/>
          </w:tcPr>
          <w:p w14:paraId="02C2C69B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081CB3AD">
            <w:pPr>
              <w:spacing w:after="0" w:line="240" w:lineRule="auto"/>
            </w:pPr>
            <w:r>
              <w:t xml:space="preserve">R$: </w:t>
            </w:r>
          </w:p>
        </w:tc>
      </w:tr>
      <w:tr w14:paraId="2324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59DF7E09">
            <w:pPr>
              <w:spacing w:after="0" w:line="240" w:lineRule="auto"/>
            </w:pPr>
            <w:r>
              <w:t>16</w:t>
            </w:r>
          </w:p>
        </w:tc>
        <w:tc>
          <w:tcPr>
            <w:tcW w:w="4320" w:type="dxa"/>
          </w:tcPr>
          <w:p w14:paraId="1BD65B16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ARMAÇÃO DE BLOCO UTILIZANDO AÇO CA-50 DE 8 MM - MONTAGEM. AF_01/2024 </w:t>
            </w:r>
          </w:p>
        </w:tc>
        <w:tc>
          <w:tcPr>
            <w:tcW w:w="792" w:type="dxa"/>
          </w:tcPr>
          <w:p w14:paraId="691414DA">
            <w:pPr>
              <w:spacing w:after="0" w:line="240" w:lineRule="auto"/>
            </w:pPr>
            <w:r>
              <w:t>73.70</w:t>
            </w:r>
          </w:p>
        </w:tc>
        <w:tc>
          <w:tcPr>
            <w:tcW w:w="936" w:type="dxa"/>
          </w:tcPr>
          <w:p w14:paraId="6CDFEB16">
            <w:pPr>
              <w:spacing w:after="0" w:line="240" w:lineRule="auto"/>
            </w:pPr>
            <w:r>
              <w:t>KG</w:t>
            </w:r>
          </w:p>
        </w:tc>
        <w:tc>
          <w:tcPr>
            <w:tcW w:w="1368" w:type="dxa"/>
          </w:tcPr>
          <w:p w14:paraId="76C1728D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3C999BD0">
            <w:pPr>
              <w:spacing w:after="0" w:line="240" w:lineRule="auto"/>
            </w:pPr>
            <w:r>
              <w:t xml:space="preserve">R$: </w:t>
            </w:r>
          </w:p>
        </w:tc>
      </w:tr>
      <w:tr w14:paraId="1F6B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6D4F0830">
            <w:pPr>
              <w:spacing w:after="0" w:line="240" w:lineRule="auto"/>
            </w:pPr>
            <w:r>
              <w:t>17</w:t>
            </w:r>
          </w:p>
        </w:tc>
        <w:tc>
          <w:tcPr>
            <w:tcW w:w="4320" w:type="dxa"/>
          </w:tcPr>
          <w:p w14:paraId="2DA83190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ARMAÇÃO DE BLOCO UTILIZANDO AÇO CA-50 DE 10 MM - MONTAGEM. AF_01/2024 </w:t>
            </w:r>
          </w:p>
        </w:tc>
        <w:tc>
          <w:tcPr>
            <w:tcW w:w="792" w:type="dxa"/>
          </w:tcPr>
          <w:p w14:paraId="6175D6F4">
            <w:pPr>
              <w:spacing w:after="0" w:line="240" w:lineRule="auto"/>
            </w:pPr>
            <w:r>
              <w:t>36.60</w:t>
            </w:r>
          </w:p>
        </w:tc>
        <w:tc>
          <w:tcPr>
            <w:tcW w:w="936" w:type="dxa"/>
          </w:tcPr>
          <w:p w14:paraId="0CC4877F">
            <w:pPr>
              <w:spacing w:after="0" w:line="240" w:lineRule="auto"/>
            </w:pPr>
            <w:r>
              <w:t>KG</w:t>
            </w:r>
          </w:p>
        </w:tc>
        <w:tc>
          <w:tcPr>
            <w:tcW w:w="1368" w:type="dxa"/>
          </w:tcPr>
          <w:p w14:paraId="32576840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6A688A12">
            <w:pPr>
              <w:spacing w:after="0" w:line="240" w:lineRule="auto"/>
            </w:pPr>
            <w:r>
              <w:t xml:space="preserve">R$: </w:t>
            </w:r>
          </w:p>
        </w:tc>
      </w:tr>
      <w:tr w14:paraId="2B4C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6AFA39EB">
            <w:pPr>
              <w:spacing w:after="0" w:line="240" w:lineRule="auto"/>
            </w:pPr>
            <w:r>
              <w:t>18</w:t>
            </w:r>
          </w:p>
        </w:tc>
        <w:tc>
          <w:tcPr>
            <w:tcW w:w="4320" w:type="dxa"/>
          </w:tcPr>
          <w:p w14:paraId="62291FEC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ARMAÇÃO DE BLOCO UTILIZANDO AÇO CA-60 DE 5 MM - MONTAGEM. AF_01/2024 </w:t>
            </w:r>
          </w:p>
        </w:tc>
        <w:tc>
          <w:tcPr>
            <w:tcW w:w="792" w:type="dxa"/>
          </w:tcPr>
          <w:p w14:paraId="6D9F259C">
            <w:pPr>
              <w:spacing w:after="0" w:line="240" w:lineRule="auto"/>
            </w:pPr>
            <w:r>
              <w:t>13.90</w:t>
            </w:r>
          </w:p>
        </w:tc>
        <w:tc>
          <w:tcPr>
            <w:tcW w:w="936" w:type="dxa"/>
          </w:tcPr>
          <w:p w14:paraId="1D999AA2">
            <w:pPr>
              <w:spacing w:after="0" w:line="240" w:lineRule="auto"/>
            </w:pPr>
            <w:r>
              <w:t>KG</w:t>
            </w:r>
          </w:p>
        </w:tc>
        <w:tc>
          <w:tcPr>
            <w:tcW w:w="1368" w:type="dxa"/>
          </w:tcPr>
          <w:p w14:paraId="17476ADE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2CFFFDCA">
            <w:pPr>
              <w:spacing w:after="0" w:line="240" w:lineRule="auto"/>
            </w:pPr>
            <w:r>
              <w:t xml:space="preserve">R$: </w:t>
            </w:r>
          </w:p>
        </w:tc>
      </w:tr>
      <w:tr w14:paraId="2487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0089DDEA">
            <w:pPr>
              <w:spacing w:after="0" w:line="240" w:lineRule="auto"/>
            </w:pPr>
            <w:r>
              <w:t>19</w:t>
            </w:r>
          </w:p>
        </w:tc>
        <w:tc>
          <w:tcPr>
            <w:tcW w:w="4320" w:type="dxa"/>
          </w:tcPr>
          <w:p w14:paraId="0734CD61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IMPERMEABILIZAÇÃO DE SUPERFÍCIE COM EMULSÃO ASFÁLTICA, 2 DEMÃOS. AF_09/2023 </w:t>
            </w:r>
          </w:p>
        </w:tc>
        <w:tc>
          <w:tcPr>
            <w:tcW w:w="792" w:type="dxa"/>
          </w:tcPr>
          <w:p w14:paraId="345973EF">
            <w:pPr>
              <w:spacing w:after="0" w:line="240" w:lineRule="auto"/>
            </w:pPr>
            <w:r>
              <w:t>13.01</w:t>
            </w:r>
          </w:p>
        </w:tc>
        <w:tc>
          <w:tcPr>
            <w:tcW w:w="936" w:type="dxa"/>
          </w:tcPr>
          <w:p w14:paraId="599165E2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3ABB7C9F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00D150B9">
            <w:pPr>
              <w:spacing w:after="0" w:line="240" w:lineRule="auto"/>
            </w:pPr>
            <w:r>
              <w:t xml:space="preserve">R$: </w:t>
            </w:r>
          </w:p>
        </w:tc>
      </w:tr>
      <w:tr w14:paraId="5716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shd w:val="clear" w:color="auto" w:fill="D7D7D7" w:themeFill="background1" w:themeFillShade="D8"/>
          </w:tcPr>
          <w:p w14:paraId="641E54E4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ESTRUTURA</w:t>
            </w:r>
          </w:p>
        </w:tc>
      </w:tr>
      <w:tr w14:paraId="7137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41C52CAD">
            <w:pPr>
              <w:spacing w:after="0" w:line="240" w:lineRule="auto"/>
            </w:pPr>
            <w:r>
              <w:t>20</w:t>
            </w:r>
          </w:p>
        </w:tc>
        <w:tc>
          <w:tcPr>
            <w:tcW w:w="4320" w:type="dxa"/>
          </w:tcPr>
          <w:p w14:paraId="47D56C31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MONTAGEM E DESMONTAGEM DE FÔRMA DE PILARES RETANGULARES E ESTRUTURAS SIMILARES, PÉ-DIREITO SIMPLES, EM MADEIRA SERRADA, 4 UTILIZAÇÕES. AF_09/2020 </w:t>
            </w:r>
          </w:p>
        </w:tc>
        <w:tc>
          <w:tcPr>
            <w:tcW w:w="792" w:type="dxa"/>
          </w:tcPr>
          <w:p w14:paraId="7DDFB9D8">
            <w:pPr>
              <w:spacing w:after="0" w:line="240" w:lineRule="auto"/>
            </w:pPr>
            <w:r>
              <w:t>30.00</w:t>
            </w:r>
          </w:p>
        </w:tc>
        <w:tc>
          <w:tcPr>
            <w:tcW w:w="936" w:type="dxa"/>
          </w:tcPr>
          <w:p w14:paraId="36331676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41DEED7B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0EC559DD">
            <w:pPr>
              <w:spacing w:after="0" w:line="240" w:lineRule="auto"/>
            </w:pPr>
            <w:r>
              <w:t xml:space="preserve">R$: </w:t>
            </w:r>
          </w:p>
        </w:tc>
      </w:tr>
      <w:tr w14:paraId="21A6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0CEFC6BF">
            <w:pPr>
              <w:spacing w:after="0" w:line="240" w:lineRule="auto"/>
            </w:pPr>
            <w:r>
              <w:t>21</w:t>
            </w:r>
          </w:p>
        </w:tc>
        <w:tc>
          <w:tcPr>
            <w:tcW w:w="4320" w:type="dxa"/>
          </w:tcPr>
          <w:p w14:paraId="43B2556F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MONTAGEM E DESMONTAGEM DE FÔRMA DE VIGA, ESCORAMENTO COM PONTALETE DE MADEIRA, PÉ-DIREITO SIMPLES, EM MADEIRA SERRADA, 4 UTILIZAÇÕES. AF_09/2020 </w:t>
            </w:r>
          </w:p>
        </w:tc>
        <w:tc>
          <w:tcPr>
            <w:tcW w:w="792" w:type="dxa"/>
          </w:tcPr>
          <w:p w14:paraId="0284F7D5">
            <w:pPr>
              <w:spacing w:after="0" w:line="240" w:lineRule="auto"/>
            </w:pPr>
            <w:r>
              <w:t>10.00</w:t>
            </w:r>
          </w:p>
        </w:tc>
        <w:tc>
          <w:tcPr>
            <w:tcW w:w="936" w:type="dxa"/>
          </w:tcPr>
          <w:p w14:paraId="64367794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7A20B484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0B615B34">
            <w:pPr>
              <w:spacing w:after="0" w:line="240" w:lineRule="auto"/>
            </w:pPr>
            <w:r>
              <w:t xml:space="preserve">R$: </w:t>
            </w:r>
          </w:p>
        </w:tc>
      </w:tr>
      <w:tr w14:paraId="54FC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57F3B0FF">
            <w:pPr>
              <w:spacing w:after="0" w:line="240" w:lineRule="auto"/>
            </w:pPr>
            <w:r>
              <w:t>22</w:t>
            </w:r>
          </w:p>
        </w:tc>
        <w:tc>
          <w:tcPr>
            <w:tcW w:w="4320" w:type="dxa"/>
          </w:tcPr>
          <w:p w14:paraId="4205905E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CONCRETO FCK = 25MPA, TRAÇO 1:2,3:2,7 (EM MASSA SECA DE CIMENTO/ AREIA MÉDIA/ BRITA 1) - PREPARO MECÂNICO COM BETONEIRA 600 L. AF_05/2021 </w:t>
            </w:r>
          </w:p>
        </w:tc>
        <w:tc>
          <w:tcPr>
            <w:tcW w:w="792" w:type="dxa"/>
          </w:tcPr>
          <w:p w14:paraId="3AC606EB">
            <w:pPr>
              <w:spacing w:after="0" w:line="240" w:lineRule="auto"/>
            </w:pPr>
            <w:r>
              <w:t>2.80</w:t>
            </w:r>
          </w:p>
        </w:tc>
        <w:tc>
          <w:tcPr>
            <w:tcW w:w="936" w:type="dxa"/>
          </w:tcPr>
          <w:p w14:paraId="55F4299D">
            <w:pPr>
              <w:spacing w:after="0" w:line="240" w:lineRule="auto"/>
            </w:pPr>
            <w:r>
              <w:t>m³</w:t>
            </w:r>
          </w:p>
        </w:tc>
        <w:tc>
          <w:tcPr>
            <w:tcW w:w="1368" w:type="dxa"/>
          </w:tcPr>
          <w:p w14:paraId="0862C1CF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324AEE03">
            <w:pPr>
              <w:spacing w:after="0" w:line="240" w:lineRule="auto"/>
            </w:pPr>
            <w:r>
              <w:t xml:space="preserve">R$: </w:t>
            </w:r>
          </w:p>
        </w:tc>
      </w:tr>
      <w:tr w14:paraId="55B5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4AE804FE">
            <w:pPr>
              <w:spacing w:after="0" w:line="240" w:lineRule="auto"/>
            </w:pPr>
            <w:r>
              <w:t>23</w:t>
            </w:r>
          </w:p>
        </w:tc>
        <w:tc>
          <w:tcPr>
            <w:tcW w:w="4320" w:type="dxa"/>
          </w:tcPr>
          <w:p w14:paraId="05B809AF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ARMAÇÃO DE PILAR OU VIGA DE ESTRUTURA CONVENCIONAL DE CONCRETO ARMADO UTILIZANDO AÇO CA-50 DE 8,0 MM - MONTAGEM. AF_06/2022 </w:t>
            </w:r>
          </w:p>
        </w:tc>
        <w:tc>
          <w:tcPr>
            <w:tcW w:w="792" w:type="dxa"/>
          </w:tcPr>
          <w:p w14:paraId="21233085">
            <w:pPr>
              <w:spacing w:after="0" w:line="240" w:lineRule="auto"/>
            </w:pPr>
            <w:r>
              <w:t>260.00</w:t>
            </w:r>
          </w:p>
        </w:tc>
        <w:tc>
          <w:tcPr>
            <w:tcW w:w="936" w:type="dxa"/>
          </w:tcPr>
          <w:p w14:paraId="429013CE">
            <w:pPr>
              <w:spacing w:after="0" w:line="240" w:lineRule="auto"/>
            </w:pPr>
            <w:r>
              <w:t>KG</w:t>
            </w:r>
          </w:p>
        </w:tc>
        <w:tc>
          <w:tcPr>
            <w:tcW w:w="1368" w:type="dxa"/>
          </w:tcPr>
          <w:p w14:paraId="74AD49C3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5F601E18">
            <w:pPr>
              <w:spacing w:after="0" w:line="240" w:lineRule="auto"/>
            </w:pPr>
            <w:r>
              <w:t xml:space="preserve">R$: </w:t>
            </w:r>
          </w:p>
        </w:tc>
      </w:tr>
      <w:tr w14:paraId="505E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4C119CF1">
            <w:pPr>
              <w:spacing w:after="0" w:line="240" w:lineRule="auto"/>
            </w:pPr>
            <w:r>
              <w:t>24</w:t>
            </w:r>
          </w:p>
        </w:tc>
        <w:tc>
          <w:tcPr>
            <w:tcW w:w="4320" w:type="dxa"/>
          </w:tcPr>
          <w:p w14:paraId="6AFBD9BB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ARMAÇÃO DE PILAR OU VIGA DE ESTRUTURA CONVENCIONAL DE CONCRETO ARMADO UTILIZANDO AÇO CA-50 DE 10,0 MM - MONTAGEM. AF_06/2022 </w:t>
            </w:r>
          </w:p>
        </w:tc>
        <w:tc>
          <w:tcPr>
            <w:tcW w:w="792" w:type="dxa"/>
          </w:tcPr>
          <w:p w14:paraId="2F106399">
            <w:pPr>
              <w:spacing w:after="0" w:line="240" w:lineRule="auto"/>
            </w:pPr>
            <w:r>
              <w:t>320.00</w:t>
            </w:r>
          </w:p>
        </w:tc>
        <w:tc>
          <w:tcPr>
            <w:tcW w:w="936" w:type="dxa"/>
          </w:tcPr>
          <w:p w14:paraId="4C1E02A6">
            <w:pPr>
              <w:spacing w:after="0" w:line="240" w:lineRule="auto"/>
            </w:pPr>
            <w:r>
              <w:t>KG</w:t>
            </w:r>
          </w:p>
        </w:tc>
        <w:tc>
          <w:tcPr>
            <w:tcW w:w="1368" w:type="dxa"/>
          </w:tcPr>
          <w:p w14:paraId="166FEE20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0A8011E5">
            <w:pPr>
              <w:spacing w:after="0" w:line="240" w:lineRule="auto"/>
            </w:pPr>
            <w:r>
              <w:t xml:space="preserve">R$: </w:t>
            </w:r>
          </w:p>
        </w:tc>
      </w:tr>
      <w:tr w14:paraId="3C34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51E51500">
            <w:pPr>
              <w:spacing w:after="0" w:line="240" w:lineRule="auto"/>
            </w:pPr>
            <w:r>
              <w:t>25</w:t>
            </w:r>
          </w:p>
        </w:tc>
        <w:tc>
          <w:tcPr>
            <w:tcW w:w="4320" w:type="dxa"/>
          </w:tcPr>
          <w:p w14:paraId="140A102F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ARMAÇÃO DE PILAR OU VIGA DE ESTRUTURA CONVENCIONAL DE CONCRETO ARMADO UTILIZANDO AÇO CA-60 DE 5,0 MM - MONTAGEM. AF_06/2022 </w:t>
            </w:r>
          </w:p>
        </w:tc>
        <w:tc>
          <w:tcPr>
            <w:tcW w:w="792" w:type="dxa"/>
          </w:tcPr>
          <w:p w14:paraId="7C69C447">
            <w:pPr>
              <w:spacing w:after="0" w:line="240" w:lineRule="auto"/>
            </w:pPr>
            <w:r>
              <w:t>180.00</w:t>
            </w:r>
          </w:p>
        </w:tc>
        <w:tc>
          <w:tcPr>
            <w:tcW w:w="936" w:type="dxa"/>
          </w:tcPr>
          <w:p w14:paraId="5B35B3EC">
            <w:pPr>
              <w:spacing w:after="0" w:line="240" w:lineRule="auto"/>
            </w:pPr>
            <w:r>
              <w:t>KG</w:t>
            </w:r>
          </w:p>
        </w:tc>
        <w:tc>
          <w:tcPr>
            <w:tcW w:w="1368" w:type="dxa"/>
          </w:tcPr>
          <w:p w14:paraId="685216B5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71AE5190">
            <w:pPr>
              <w:spacing w:after="0" w:line="240" w:lineRule="auto"/>
            </w:pPr>
            <w:r>
              <w:t xml:space="preserve">R$: </w:t>
            </w:r>
          </w:p>
        </w:tc>
      </w:tr>
      <w:tr w14:paraId="4F64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shd w:val="clear" w:color="auto" w:fill="D7D7D7" w:themeFill="background1" w:themeFillShade="D8"/>
          </w:tcPr>
          <w:p w14:paraId="09F48195">
            <w:pPr>
              <w:spacing w:after="0" w:line="240" w:lineRule="auto"/>
            </w:pPr>
            <w:r>
              <w:rPr>
                <w:rFonts w:hint="default"/>
                <w:b/>
                <w:bCs/>
              </w:rPr>
              <w:t>CALÇADA</w:t>
            </w:r>
          </w:p>
        </w:tc>
      </w:tr>
      <w:tr w14:paraId="4B64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462EE379">
            <w:pPr>
              <w:spacing w:after="0" w:line="240" w:lineRule="auto"/>
            </w:pPr>
            <w:r>
              <w:t>26</w:t>
            </w:r>
          </w:p>
        </w:tc>
        <w:tc>
          <w:tcPr>
            <w:tcW w:w="4320" w:type="dxa"/>
          </w:tcPr>
          <w:p w14:paraId="6EE50985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EXECUÇÃO DE PASSEIO (CALÇADA) OU PISO DE CONCRETO COM CONCRETO MOLDADOIN LOCO, USINADO, ACABAMENTO CONVENCIONAL, ESPESSURA 8 CM, ARMADO. AF_07/2016 </w:t>
            </w:r>
          </w:p>
        </w:tc>
        <w:tc>
          <w:tcPr>
            <w:tcW w:w="792" w:type="dxa"/>
          </w:tcPr>
          <w:p w14:paraId="61FE0CA3">
            <w:pPr>
              <w:spacing w:after="0" w:line="240" w:lineRule="auto"/>
            </w:pPr>
            <w:r>
              <w:t>8.40</w:t>
            </w:r>
          </w:p>
        </w:tc>
        <w:tc>
          <w:tcPr>
            <w:tcW w:w="936" w:type="dxa"/>
          </w:tcPr>
          <w:p w14:paraId="5333C169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2AC3FB01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051EE536">
            <w:pPr>
              <w:spacing w:after="0" w:line="240" w:lineRule="auto"/>
            </w:pPr>
            <w:r>
              <w:t xml:space="preserve">R$: </w:t>
            </w:r>
          </w:p>
        </w:tc>
      </w:tr>
      <w:tr w14:paraId="0FA0E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21F7745E">
            <w:pPr>
              <w:spacing w:after="0" w:line="240" w:lineRule="auto"/>
            </w:pPr>
            <w:r>
              <w:t>27</w:t>
            </w:r>
          </w:p>
        </w:tc>
        <w:tc>
          <w:tcPr>
            <w:tcW w:w="4320" w:type="dxa"/>
          </w:tcPr>
          <w:p w14:paraId="77CB760C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CONTRAPISO EM ARGAMASSA TRAÇO 1:4 (CIMENTO E AREIA), PREPARO MECÂNICO COM BETONEIRA 400 L, APLICADO EM ÁREAS MOLHADAS SOBRE IMPERMEABILIZAÇÃO, ACABAMENTO NÃO REFORÇADO, ESPESSURA 4CM. AF_07/2021 </w:t>
            </w:r>
          </w:p>
        </w:tc>
        <w:tc>
          <w:tcPr>
            <w:tcW w:w="792" w:type="dxa"/>
          </w:tcPr>
          <w:p w14:paraId="77BD8A4E">
            <w:pPr>
              <w:spacing w:after="0" w:line="240" w:lineRule="auto"/>
            </w:pPr>
            <w:r>
              <w:t>50.26</w:t>
            </w:r>
          </w:p>
        </w:tc>
        <w:tc>
          <w:tcPr>
            <w:tcW w:w="936" w:type="dxa"/>
          </w:tcPr>
          <w:p w14:paraId="182B9AAD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6FC21A2F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3277889B">
            <w:pPr>
              <w:spacing w:after="0" w:line="240" w:lineRule="auto"/>
            </w:pPr>
            <w:r>
              <w:t xml:space="preserve">R$: </w:t>
            </w:r>
          </w:p>
        </w:tc>
      </w:tr>
      <w:tr w14:paraId="6BE3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shd w:val="clear" w:color="auto" w:fill="D7D7D7" w:themeFill="background1" w:themeFillShade="D8"/>
          </w:tcPr>
          <w:p w14:paraId="6D090C57">
            <w:pPr>
              <w:spacing w:after="0" w:line="240" w:lineRule="auto"/>
            </w:pPr>
            <w:r>
              <w:rPr>
                <w:rFonts w:hint="default"/>
                <w:b/>
                <w:bCs/>
              </w:rPr>
              <w:t>FORRO</w:t>
            </w:r>
          </w:p>
        </w:tc>
      </w:tr>
      <w:tr w14:paraId="55D6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3C7ACF82">
            <w:pPr>
              <w:spacing w:after="0" w:line="240" w:lineRule="auto"/>
            </w:pPr>
            <w:r>
              <w:t>28</w:t>
            </w:r>
          </w:p>
        </w:tc>
        <w:tc>
          <w:tcPr>
            <w:tcW w:w="4320" w:type="dxa"/>
          </w:tcPr>
          <w:p w14:paraId="7DCC66C5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FORRO EM RÉGUAS DE PVC, LISO, PARA AMBIENTES COMERCIAIS, INCLUSIVE ESTRUTURA BIDIRECIONAL DE FIXAÇÃO. AF_08/2023_PS </w:t>
            </w:r>
          </w:p>
        </w:tc>
        <w:tc>
          <w:tcPr>
            <w:tcW w:w="792" w:type="dxa"/>
          </w:tcPr>
          <w:p w14:paraId="42060A17">
            <w:pPr>
              <w:spacing w:after="0" w:line="240" w:lineRule="auto"/>
            </w:pPr>
            <w:r>
              <w:t>50.00</w:t>
            </w:r>
          </w:p>
        </w:tc>
        <w:tc>
          <w:tcPr>
            <w:tcW w:w="936" w:type="dxa"/>
          </w:tcPr>
          <w:p w14:paraId="0630B9A3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7CF12533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6F1A23A1">
            <w:pPr>
              <w:spacing w:after="0" w:line="240" w:lineRule="auto"/>
            </w:pPr>
            <w:r>
              <w:t xml:space="preserve">R$: </w:t>
            </w:r>
          </w:p>
        </w:tc>
      </w:tr>
      <w:tr w14:paraId="4868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2F9D4CCA">
            <w:pPr>
              <w:spacing w:after="0" w:line="240" w:lineRule="auto"/>
            </w:pPr>
            <w:r>
              <w:t>29</w:t>
            </w:r>
          </w:p>
        </w:tc>
        <w:tc>
          <w:tcPr>
            <w:tcW w:w="4320" w:type="dxa"/>
          </w:tcPr>
          <w:p w14:paraId="265BB509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ACABAMENTOS PARA FORRO (RODA-FORRO EM PERFIL METÁLICO E PLÁSTICO). AF_08/2023 </w:t>
            </w:r>
          </w:p>
        </w:tc>
        <w:tc>
          <w:tcPr>
            <w:tcW w:w="792" w:type="dxa"/>
          </w:tcPr>
          <w:p w14:paraId="611C7D50">
            <w:pPr>
              <w:spacing w:after="0" w:line="240" w:lineRule="auto"/>
            </w:pPr>
            <w:r>
              <w:t>116.52</w:t>
            </w:r>
          </w:p>
        </w:tc>
        <w:tc>
          <w:tcPr>
            <w:tcW w:w="936" w:type="dxa"/>
          </w:tcPr>
          <w:p w14:paraId="2AEE573B">
            <w:pPr>
              <w:spacing w:after="0" w:line="240" w:lineRule="auto"/>
            </w:pPr>
            <w:r>
              <w:t>M</w:t>
            </w:r>
          </w:p>
        </w:tc>
        <w:tc>
          <w:tcPr>
            <w:tcW w:w="1368" w:type="dxa"/>
          </w:tcPr>
          <w:p w14:paraId="50295079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51342949">
            <w:pPr>
              <w:spacing w:after="0" w:line="240" w:lineRule="auto"/>
            </w:pPr>
            <w:r>
              <w:t xml:space="preserve">R$: </w:t>
            </w:r>
          </w:p>
        </w:tc>
      </w:tr>
      <w:tr w14:paraId="35F2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shd w:val="clear" w:color="auto" w:fill="D7D7D7" w:themeFill="background1" w:themeFillShade="D8"/>
          </w:tcPr>
          <w:p w14:paraId="6AFE9DA9">
            <w:pPr>
              <w:spacing w:after="0" w:line="240" w:lineRule="auto"/>
            </w:pPr>
            <w:r>
              <w:rPr>
                <w:rFonts w:hint="default"/>
                <w:b/>
                <w:bCs/>
              </w:rPr>
              <w:t>COBERTURA</w:t>
            </w:r>
          </w:p>
        </w:tc>
      </w:tr>
      <w:tr w14:paraId="4746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163E0A42">
            <w:pPr>
              <w:spacing w:after="0" w:line="240" w:lineRule="auto"/>
            </w:pPr>
            <w:r>
              <w:t>30</w:t>
            </w:r>
          </w:p>
        </w:tc>
        <w:tc>
          <w:tcPr>
            <w:tcW w:w="4320" w:type="dxa"/>
          </w:tcPr>
          <w:p w14:paraId="217A9735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ESTRUTURA TRELIÇADA DE COBERTURA, TIPO FINK, COM LIGAÇÕES SOLDADAS, INCLUSOS PERFIS METÁLICOS, CHAPAS METÁLICAS, MÃO DE OBRA E TRANSPORTE COM GUINDASTE - FORNECIMENTO E INSTALAÇÃO. AF_01/2020_PSA </w:t>
            </w:r>
          </w:p>
        </w:tc>
        <w:tc>
          <w:tcPr>
            <w:tcW w:w="792" w:type="dxa"/>
          </w:tcPr>
          <w:p w14:paraId="24CEABB0">
            <w:pPr>
              <w:spacing w:after="0" w:line="240" w:lineRule="auto"/>
            </w:pPr>
            <w:r>
              <w:t>460.00</w:t>
            </w:r>
          </w:p>
        </w:tc>
        <w:tc>
          <w:tcPr>
            <w:tcW w:w="936" w:type="dxa"/>
          </w:tcPr>
          <w:p w14:paraId="7E0BEAF3">
            <w:pPr>
              <w:spacing w:after="0" w:line="240" w:lineRule="auto"/>
            </w:pPr>
            <w:r>
              <w:t>KG</w:t>
            </w:r>
          </w:p>
        </w:tc>
        <w:tc>
          <w:tcPr>
            <w:tcW w:w="1368" w:type="dxa"/>
          </w:tcPr>
          <w:p w14:paraId="473D552B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5AB7C722">
            <w:pPr>
              <w:spacing w:after="0" w:line="240" w:lineRule="auto"/>
            </w:pPr>
            <w:r>
              <w:t xml:space="preserve">R$: </w:t>
            </w:r>
          </w:p>
        </w:tc>
      </w:tr>
      <w:tr w14:paraId="4F59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5126D56A">
            <w:pPr>
              <w:spacing w:after="0" w:line="240" w:lineRule="auto"/>
            </w:pPr>
            <w:r>
              <w:t>31</w:t>
            </w:r>
          </w:p>
        </w:tc>
        <w:tc>
          <w:tcPr>
            <w:tcW w:w="4320" w:type="dxa"/>
          </w:tcPr>
          <w:p w14:paraId="2A11B6E0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TELHAMENTO COM TELHA METALICA TERMOACUSTICA E =30MM </w:t>
            </w:r>
          </w:p>
        </w:tc>
        <w:tc>
          <w:tcPr>
            <w:tcW w:w="792" w:type="dxa"/>
          </w:tcPr>
          <w:p w14:paraId="02471350">
            <w:pPr>
              <w:spacing w:after="0" w:line="240" w:lineRule="auto"/>
            </w:pPr>
            <w:r>
              <w:t>55.00</w:t>
            </w:r>
          </w:p>
        </w:tc>
        <w:tc>
          <w:tcPr>
            <w:tcW w:w="936" w:type="dxa"/>
          </w:tcPr>
          <w:p w14:paraId="52E6C70E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41CEE1A1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3204CD9C">
            <w:pPr>
              <w:spacing w:after="0" w:line="240" w:lineRule="auto"/>
            </w:pPr>
            <w:r>
              <w:t xml:space="preserve">R$: </w:t>
            </w:r>
          </w:p>
        </w:tc>
      </w:tr>
      <w:tr w14:paraId="1C67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56C025DF">
            <w:pPr>
              <w:spacing w:after="0" w:line="240" w:lineRule="auto"/>
            </w:pPr>
            <w:r>
              <w:t>32</w:t>
            </w:r>
          </w:p>
        </w:tc>
        <w:tc>
          <w:tcPr>
            <w:tcW w:w="4320" w:type="dxa"/>
          </w:tcPr>
          <w:p w14:paraId="2B143357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CHAPIM (RUFO CAPA) EM AÇO GALVANIZADO, CORTE 33. AF_11/2020 </w:t>
            </w:r>
          </w:p>
        </w:tc>
        <w:tc>
          <w:tcPr>
            <w:tcW w:w="792" w:type="dxa"/>
          </w:tcPr>
          <w:p w14:paraId="5B41C9E0">
            <w:pPr>
              <w:spacing w:after="0" w:line="240" w:lineRule="auto"/>
            </w:pPr>
            <w:r>
              <w:t>25.00</w:t>
            </w:r>
          </w:p>
        </w:tc>
        <w:tc>
          <w:tcPr>
            <w:tcW w:w="936" w:type="dxa"/>
          </w:tcPr>
          <w:p w14:paraId="307A468F">
            <w:pPr>
              <w:spacing w:after="0" w:line="240" w:lineRule="auto"/>
            </w:pPr>
            <w:r>
              <w:t>UN</w:t>
            </w:r>
          </w:p>
        </w:tc>
        <w:tc>
          <w:tcPr>
            <w:tcW w:w="1368" w:type="dxa"/>
          </w:tcPr>
          <w:p w14:paraId="3A7CCD9D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283AF8B4">
            <w:pPr>
              <w:spacing w:after="0" w:line="240" w:lineRule="auto"/>
            </w:pPr>
            <w:r>
              <w:t xml:space="preserve">R$: </w:t>
            </w:r>
          </w:p>
        </w:tc>
      </w:tr>
      <w:tr w14:paraId="63A3C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shd w:val="clear" w:color="auto" w:fill="D7D7D7" w:themeFill="background1" w:themeFillShade="D8"/>
          </w:tcPr>
          <w:p w14:paraId="5DC0BAC0">
            <w:pPr>
              <w:spacing w:after="0" w:line="240" w:lineRule="auto"/>
            </w:pPr>
            <w:r>
              <w:rPr>
                <w:rFonts w:hint="default"/>
                <w:b/>
                <w:bCs/>
              </w:rPr>
              <w:t>EXECUÇAO</w:t>
            </w:r>
          </w:p>
        </w:tc>
      </w:tr>
      <w:tr w14:paraId="7DFC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1061532A">
            <w:pPr>
              <w:spacing w:after="0" w:line="240" w:lineRule="auto"/>
            </w:pPr>
            <w:r>
              <w:t>33</w:t>
            </w:r>
          </w:p>
        </w:tc>
        <w:tc>
          <w:tcPr>
            <w:tcW w:w="4320" w:type="dxa"/>
          </w:tcPr>
          <w:p w14:paraId="20C27709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ALVENARIA DE VEDAÇÃO DE BLOCOS CERÂMICOS FURADOS NA HORIZONTAL DE 9X19X19 CM (ESPESSURA 9 CM) E ARGAMASSA DE ASSENTAMENTO COM PREPARO EM BETONEIRA. AF_12/2021 </w:t>
            </w:r>
          </w:p>
        </w:tc>
        <w:tc>
          <w:tcPr>
            <w:tcW w:w="792" w:type="dxa"/>
          </w:tcPr>
          <w:p w14:paraId="6825817B">
            <w:pPr>
              <w:spacing w:after="0" w:line="240" w:lineRule="auto"/>
            </w:pPr>
            <w:r>
              <w:t>98.74</w:t>
            </w:r>
          </w:p>
        </w:tc>
        <w:tc>
          <w:tcPr>
            <w:tcW w:w="936" w:type="dxa"/>
          </w:tcPr>
          <w:p w14:paraId="3C78F879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0D95F3E7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0DA99C6D">
            <w:pPr>
              <w:spacing w:after="0" w:line="240" w:lineRule="auto"/>
            </w:pPr>
            <w:r>
              <w:t xml:space="preserve">R$: </w:t>
            </w:r>
          </w:p>
        </w:tc>
      </w:tr>
      <w:tr w14:paraId="7A4B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1FB476C6">
            <w:pPr>
              <w:spacing w:after="0" w:line="240" w:lineRule="auto"/>
            </w:pPr>
            <w:r>
              <w:t>34</w:t>
            </w:r>
          </w:p>
        </w:tc>
        <w:tc>
          <w:tcPr>
            <w:tcW w:w="4320" w:type="dxa"/>
          </w:tcPr>
          <w:p w14:paraId="4DB53906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CHAPISCO APLICADO EM ALVENARIAS E ESTRUTURAS DE CONCRETO INTERNAS, COM COLHER DE PEDREIRO. ARGAMASSA TRAÇO 1:3 COM PREPARO EM BETONEIRA 400L. AF_10/2022 </w:t>
            </w:r>
          </w:p>
        </w:tc>
        <w:tc>
          <w:tcPr>
            <w:tcW w:w="792" w:type="dxa"/>
          </w:tcPr>
          <w:p w14:paraId="2EB6EC96">
            <w:pPr>
              <w:spacing w:after="0" w:line="240" w:lineRule="auto"/>
            </w:pPr>
            <w:r>
              <w:t>197.00</w:t>
            </w:r>
          </w:p>
        </w:tc>
        <w:tc>
          <w:tcPr>
            <w:tcW w:w="936" w:type="dxa"/>
          </w:tcPr>
          <w:p w14:paraId="45A350AC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5B7E09D6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27CB0424">
            <w:pPr>
              <w:spacing w:after="0" w:line="240" w:lineRule="auto"/>
            </w:pPr>
            <w:r>
              <w:t xml:space="preserve">R$: </w:t>
            </w:r>
          </w:p>
        </w:tc>
      </w:tr>
      <w:tr w14:paraId="4CDEC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0CF24A15">
            <w:pPr>
              <w:spacing w:after="0" w:line="240" w:lineRule="auto"/>
            </w:pPr>
            <w:r>
              <w:t>35</w:t>
            </w:r>
          </w:p>
        </w:tc>
        <w:tc>
          <w:tcPr>
            <w:tcW w:w="4320" w:type="dxa"/>
          </w:tcPr>
          <w:p w14:paraId="75597A0C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EMBOÇO, EM ARGAMASSA TRAÇO 1:2:8, PREPARO MECÂNICO, APLICADO MANUALMENTE EM PAREDES INTERNAS, PARA AMBIENTES COM ÁREA MENOR QUE 5M², E = 10MM, COM TALISCAS. AF_03/2024 </w:t>
            </w:r>
          </w:p>
        </w:tc>
        <w:tc>
          <w:tcPr>
            <w:tcW w:w="792" w:type="dxa"/>
          </w:tcPr>
          <w:p w14:paraId="333F3B66">
            <w:pPr>
              <w:spacing w:after="0" w:line="240" w:lineRule="auto"/>
            </w:pPr>
            <w:r>
              <w:t>197.00</w:t>
            </w:r>
          </w:p>
        </w:tc>
        <w:tc>
          <w:tcPr>
            <w:tcW w:w="936" w:type="dxa"/>
          </w:tcPr>
          <w:p w14:paraId="4416D6F3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1510683B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4738A8EA">
            <w:pPr>
              <w:spacing w:after="0" w:line="240" w:lineRule="auto"/>
            </w:pPr>
            <w:r>
              <w:t xml:space="preserve">R$: </w:t>
            </w:r>
          </w:p>
        </w:tc>
      </w:tr>
      <w:tr w14:paraId="281B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shd w:val="clear" w:color="auto" w:fill="D7D7D7" w:themeFill="background1" w:themeFillShade="D8"/>
          </w:tcPr>
          <w:p w14:paraId="482322FE">
            <w:pPr>
              <w:spacing w:after="0" w:line="240" w:lineRule="auto"/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PISO</w:t>
            </w:r>
          </w:p>
        </w:tc>
      </w:tr>
      <w:tr w14:paraId="5E86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7883F022">
            <w:pPr>
              <w:spacing w:after="0" w:line="240" w:lineRule="auto"/>
            </w:pPr>
            <w:r>
              <w:t>36</w:t>
            </w:r>
          </w:p>
        </w:tc>
        <w:tc>
          <w:tcPr>
            <w:tcW w:w="4320" w:type="dxa"/>
          </w:tcPr>
          <w:p w14:paraId="0639E223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REVESTIMENTO CERÂMICO PARA PISO COM PLACAS TIPO PORCELANATO DE DIMENSÕES 80X80 CM APLICADA EM AMBIENTES DE ÁREA MAIOR QUE 10 M². AF_02/2023_PE </w:t>
            </w:r>
          </w:p>
        </w:tc>
        <w:tc>
          <w:tcPr>
            <w:tcW w:w="792" w:type="dxa"/>
          </w:tcPr>
          <w:p w14:paraId="6CB05553">
            <w:pPr>
              <w:spacing w:after="0" w:line="240" w:lineRule="auto"/>
            </w:pPr>
            <w:r>
              <w:t>50.00</w:t>
            </w:r>
          </w:p>
        </w:tc>
        <w:tc>
          <w:tcPr>
            <w:tcW w:w="936" w:type="dxa"/>
          </w:tcPr>
          <w:p w14:paraId="590E9710">
            <w:pPr>
              <w:spacing w:after="0" w:line="240" w:lineRule="auto"/>
            </w:pPr>
            <w:r>
              <w:t>UND</w:t>
            </w:r>
          </w:p>
        </w:tc>
        <w:tc>
          <w:tcPr>
            <w:tcW w:w="1368" w:type="dxa"/>
          </w:tcPr>
          <w:p w14:paraId="4022D377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785317DB">
            <w:pPr>
              <w:spacing w:after="0" w:line="240" w:lineRule="auto"/>
            </w:pPr>
            <w:r>
              <w:t xml:space="preserve">R$: </w:t>
            </w:r>
          </w:p>
        </w:tc>
      </w:tr>
      <w:tr w14:paraId="1C5D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16ADF833">
            <w:pPr>
              <w:spacing w:after="0" w:line="240" w:lineRule="auto"/>
            </w:pPr>
            <w:r>
              <w:t>37</w:t>
            </w:r>
          </w:p>
        </w:tc>
        <w:tc>
          <w:tcPr>
            <w:tcW w:w="4320" w:type="dxa"/>
          </w:tcPr>
          <w:p w14:paraId="22611D41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RODAPÉ CERÂMICO DE 7CM DE ALTURA COM PLACAS TIPO ESMALTADA EXTRA DE DIMENSÕES 60X60CM. AF_02/2023 </w:t>
            </w:r>
          </w:p>
        </w:tc>
        <w:tc>
          <w:tcPr>
            <w:tcW w:w="792" w:type="dxa"/>
          </w:tcPr>
          <w:p w14:paraId="0D99BAFB">
            <w:pPr>
              <w:spacing w:after="0" w:line="240" w:lineRule="auto"/>
            </w:pPr>
            <w:r>
              <w:t>42.00</w:t>
            </w:r>
          </w:p>
        </w:tc>
        <w:tc>
          <w:tcPr>
            <w:tcW w:w="936" w:type="dxa"/>
          </w:tcPr>
          <w:p w14:paraId="4FE57D08">
            <w:pPr>
              <w:spacing w:after="0" w:line="240" w:lineRule="auto"/>
            </w:pPr>
            <w:r>
              <w:t>M</w:t>
            </w:r>
          </w:p>
        </w:tc>
        <w:tc>
          <w:tcPr>
            <w:tcW w:w="1368" w:type="dxa"/>
          </w:tcPr>
          <w:p w14:paraId="07B58A2A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6E17E9FA">
            <w:pPr>
              <w:spacing w:after="0" w:line="240" w:lineRule="auto"/>
            </w:pPr>
            <w:r>
              <w:t xml:space="preserve">R$: </w:t>
            </w:r>
          </w:p>
        </w:tc>
      </w:tr>
      <w:tr w14:paraId="32B5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shd w:val="clear" w:color="auto" w:fill="D7D7D7" w:themeFill="background1" w:themeFillShade="D8"/>
          </w:tcPr>
          <w:p w14:paraId="6AE493B2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INSTALAÇÕES ELÉTRICAS</w:t>
            </w:r>
          </w:p>
        </w:tc>
      </w:tr>
      <w:tr w14:paraId="77FB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3D571FF0">
            <w:pPr>
              <w:spacing w:after="0" w:line="240" w:lineRule="auto"/>
            </w:pPr>
            <w:r>
              <w:t>38</w:t>
            </w:r>
          </w:p>
        </w:tc>
        <w:tc>
          <w:tcPr>
            <w:tcW w:w="4320" w:type="dxa"/>
          </w:tcPr>
          <w:p w14:paraId="5C5DB012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ESCAVAÇÃO MANUAL DE VALA COM PROFUNDIDADE MENOR OU IGUAL A 1,30 M. AF_02/2021 </w:t>
            </w:r>
          </w:p>
        </w:tc>
        <w:tc>
          <w:tcPr>
            <w:tcW w:w="792" w:type="dxa"/>
          </w:tcPr>
          <w:p w14:paraId="38532EEB">
            <w:pPr>
              <w:spacing w:after="0" w:line="240" w:lineRule="auto"/>
            </w:pPr>
            <w:r>
              <w:t>1.13</w:t>
            </w:r>
          </w:p>
        </w:tc>
        <w:tc>
          <w:tcPr>
            <w:tcW w:w="936" w:type="dxa"/>
          </w:tcPr>
          <w:p w14:paraId="480E9230">
            <w:pPr>
              <w:spacing w:after="0" w:line="240" w:lineRule="auto"/>
            </w:pPr>
            <w:r>
              <w:t>M³</w:t>
            </w:r>
          </w:p>
        </w:tc>
        <w:tc>
          <w:tcPr>
            <w:tcW w:w="1368" w:type="dxa"/>
          </w:tcPr>
          <w:p w14:paraId="230B6C37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64659C1D">
            <w:pPr>
              <w:spacing w:after="0" w:line="240" w:lineRule="auto"/>
            </w:pPr>
            <w:r>
              <w:t xml:space="preserve">R$: </w:t>
            </w:r>
          </w:p>
        </w:tc>
      </w:tr>
      <w:tr w14:paraId="28D3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1022CF05">
            <w:pPr>
              <w:spacing w:after="0" w:line="240" w:lineRule="auto"/>
            </w:pPr>
            <w:r>
              <w:t>39</w:t>
            </w:r>
          </w:p>
        </w:tc>
        <w:tc>
          <w:tcPr>
            <w:tcW w:w="4320" w:type="dxa"/>
          </w:tcPr>
          <w:p w14:paraId="1383335A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REATERRO MANUAL DE VALAS, COM COMPACTADOR DE SOLOS DE PERCUSSÃO. AF_08/2023 </w:t>
            </w:r>
          </w:p>
        </w:tc>
        <w:tc>
          <w:tcPr>
            <w:tcW w:w="792" w:type="dxa"/>
          </w:tcPr>
          <w:p w14:paraId="38A7A9C0">
            <w:pPr>
              <w:spacing w:after="0" w:line="240" w:lineRule="auto"/>
            </w:pPr>
            <w:r>
              <w:t>1.02</w:t>
            </w:r>
          </w:p>
        </w:tc>
        <w:tc>
          <w:tcPr>
            <w:tcW w:w="936" w:type="dxa"/>
          </w:tcPr>
          <w:p w14:paraId="6C9D666D">
            <w:pPr>
              <w:spacing w:after="0" w:line="240" w:lineRule="auto"/>
            </w:pPr>
            <w:r>
              <w:t>M³</w:t>
            </w:r>
          </w:p>
        </w:tc>
        <w:tc>
          <w:tcPr>
            <w:tcW w:w="1368" w:type="dxa"/>
          </w:tcPr>
          <w:p w14:paraId="25176D69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7961CBA7">
            <w:pPr>
              <w:spacing w:after="0" w:line="240" w:lineRule="auto"/>
            </w:pPr>
            <w:r>
              <w:t xml:space="preserve">R$: </w:t>
            </w:r>
          </w:p>
        </w:tc>
      </w:tr>
      <w:tr w14:paraId="00811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1B6FFF7F">
            <w:pPr>
              <w:spacing w:after="0" w:line="240" w:lineRule="auto"/>
            </w:pPr>
            <w:r>
              <w:t>40</w:t>
            </w:r>
          </w:p>
        </w:tc>
        <w:tc>
          <w:tcPr>
            <w:tcW w:w="4320" w:type="dxa"/>
          </w:tcPr>
          <w:p w14:paraId="2C281D1A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RASGO LINEAR MANUAL EM ALVENARIA, PARA ELETRODUTOS, DIÂMETROS MENORES OU IGUAIS A 40 MM. AF_09/2023 </w:t>
            </w:r>
          </w:p>
        </w:tc>
        <w:tc>
          <w:tcPr>
            <w:tcW w:w="792" w:type="dxa"/>
          </w:tcPr>
          <w:p w14:paraId="1EF47716">
            <w:pPr>
              <w:spacing w:after="0" w:line="240" w:lineRule="auto"/>
            </w:pPr>
            <w:r>
              <w:t>37.17</w:t>
            </w:r>
          </w:p>
        </w:tc>
        <w:tc>
          <w:tcPr>
            <w:tcW w:w="936" w:type="dxa"/>
          </w:tcPr>
          <w:p w14:paraId="368A09CA">
            <w:pPr>
              <w:spacing w:after="0" w:line="240" w:lineRule="auto"/>
            </w:pPr>
            <w:r>
              <w:t>M</w:t>
            </w:r>
          </w:p>
        </w:tc>
        <w:tc>
          <w:tcPr>
            <w:tcW w:w="1368" w:type="dxa"/>
          </w:tcPr>
          <w:p w14:paraId="15EB899A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6FCF5D94">
            <w:pPr>
              <w:spacing w:after="0" w:line="240" w:lineRule="auto"/>
            </w:pPr>
            <w:r>
              <w:t xml:space="preserve">R$: </w:t>
            </w:r>
          </w:p>
        </w:tc>
      </w:tr>
      <w:tr w14:paraId="4D2C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7A35360E">
            <w:pPr>
              <w:spacing w:after="0" w:line="240" w:lineRule="auto"/>
            </w:pPr>
            <w:r>
              <w:t>41</w:t>
            </w:r>
          </w:p>
        </w:tc>
        <w:tc>
          <w:tcPr>
            <w:tcW w:w="4320" w:type="dxa"/>
          </w:tcPr>
          <w:p w14:paraId="296D3095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CABO DE COBRE FLEXÍVEL ISOLADO, 10 MM², ANTI-CHAMA 0,6/1,0 KV, PARA CIRCUITOS TERMINAIS - FORNECIMENTO E INSTALAÇÃO. AF_03/2023 </w:t>
            </w:r>
          </w:p>
        </w:tc>
        <w:tc>
          <w:tcPr>
            <w:tcW w:w="792" w:type="dxa"/>
          </w:tcPr>
          <w:p w14:paraId="2E9F2D76">
            <w:pPr>
              <w:spacing w:after="0" w:line="240" w:lineRule="auto"/>
            </w:pPr>
            <w:r>
              <w:t>18.00</w:t>
            </w:r>
          </w:p>
        </w:tc>
        <w:tc>
          <w:tcPr>
            <w:tcW w:w="936" w:type="dxa"/>
          </w:tcPr>
          <w:p w14:paraId="159B284C">
            <w:pPr>
              <w:spacing w:after="0" w:line="240" w:lineRule="auto"/>
            </w:pPr>
            <w:r>
              <w:t>M</w:t>
            </w:r>
          </w:p>
        </w:tc>
        <w:tc>
          <w:tcPr>
            <w:tcW w:w="1368" w:type="dxa"/>
          </w:tcPr>
          <w:p w14:paraId="3EC5029D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1F265237">
            <w:pPr>
              <w:spacing w:after="0" w:line="240" w:lineRule="auto"/>
            </w:pPr>
            <w:r>
              <w:t xml:space="preserve">R$: </w:t>
            </w:r>
          </w:p>
        </w:tc>
      </w:tr>
      <w:tr w14:paraId="1086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02A5908D">
            <w:pPr>
              <w:spacing w:after="0" w:line="240" w:lineRule="auto"/>
            </w:pPr>
            <w:r>
              <w:t>42</w:t>
            </w:r>
          </w:p>
        </w:tc>
        <w:tc>
          <w:tcPr>
            <w:tcW w:w="4320" w:type="dxa"/>
          </w:tcPr>
          <w:p w14:paraId="4FEC2DD6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CABO DE COBRE FLEXÍVEL ISOLADO, 2,5 MM², ANTI-CHAMA 450/750 V, PARA CIRCUITOS TERMINAIS - FORNECIMENTO E INSTALAÇÃO. AF_03/2023 </w:t>
            </w:r>
          </w:p>
        </w:tc>
        <w:tc>
          <w:tcPr>
            <w:tcW w:w="792" w:type="dxa"/>
          </w:tcPr>
          <w:p w14:paraId="24EC649C">
            <w:pPr>
              <w:spacing w:after="0" w:line="240" w:lineRule="auto"/>
            </w:pPr>
            <w:r>
              <w:t>120.00</w:t>
            </w:r>
          </w:p>
        </w:tc>
        <w:tc>
          <w:tcPr>
            <w:tcW w:w="936" w:type="dxa"/>
          </w:tcPr>
          <w:p w14:paraId="3E1B1A7C">
            <w:pPr>
              <w:spacing w:after="0" w:line="240" w:lineRule="auto"/>
            </w:pPr>
            <w:r>
              <w:t>M</w:t>
            </w:r>
          </w:p>
        </w:tc>
        <w:tc>
          <w:tcPr>
            <w:tcW w:w="1368" w:type="dxa"/>
          </w:tcPr>
          <w:p w14:paraId="335CAAF5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1A9366E0">
            <w:pPr>
              <w:spacing w:after="0" w:line="240" w:lineRule="auto"/>
            </w:pPr>
            <w:r>
              <w:t xml:space="preserve">R$: </w:t>
            </w:r>
          </w:p>
        </w:tc>
      </w:tr>
      <w:tr w14:paraId="0EDC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4C8FC9F1">
            <w:pPr>
              <w:spacing w:after="0" w:line="240" w:lineRule="auto"/>
            </w:pPr>
            <w:r>
              <w:t>43</w:t>
            </w:r>
          </w:p>
        </w:tc>
        <w:tc>
          <w:tcPr>
            <w:tcW w:w="4320" w:type="dxa"/>
          </w:tcPr>
          <w:p w14:paraId="1ABC519C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CABO DE COBRE FLEXÍVEL ISOLADO, 4 MM², ANTI-CHAMA 450/750 V, PARA CIRCUITOS TERMINAIS - FORNECIMENTO E INSTALAÇÃO. AF_03/2023 </w:t>
            </w:r>
          </w:p>
        </w:tc>
        <w:tc>
          <w:tcPr>
            <w:tcW w:w="792" w:type="dxa"/>
          </w:tcPr>
          <w:p w14:paraId="0B3DD2FD">
            <w:pPr>
              <w:spacing w:after="0" w:line="240" w:lineRule="auto"/>
            </w:pPr>
            <w:r>
              <w:t>18.00</w:t>
            </w:r>
          </w:p>
        </w:tc>
        <w:tc>
          <w:tcPr>
            <w:tcW w:w="936" w:type="dxa"/>
          </w:tcPr>
          <w:p w14:paraId="17E79695">
            <w:pPr>
              <w:spacing w:after="0" w:line="240" w:lineRule="auto"/>
            </w:pPr>
            <w:r>
              <w:t>M</w:t>
            </w:r>
          </w:p>
        </w:tc>
        <w:tc>
          <w:tcPr>
            <w:tcW w:w="1368" w:type="dxa"/>
          </w:tcPr>
          <w:p w14:paraId="17459D77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2C2B8C4E">
            <w:pPr>
              <w:spacing w:after="0" w:line="240" w:lineRule="auto"/>
            </w:pPr>
            <w:r>
              <w:t xml:space="preserve">R$: </w:t>
            </w:r>
          </w:p>
        </w:tc>
      </w:tr>
      <w:tr w14:paraId="4977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002AF46C">
            <w:pPr>
              <w:spacing w:after="0" w:line="240" w:lineRule="auto"/>
            </w:pPr>
            <w:r>
              <w:t>44</w:t>
            </w:r>
          </w:p>
        </w:tc>
        <w:tc>
          <w:tcPr>
            <w:tcW w:w="4320" w:type="dxa"/>
          </w:tcPr>
          <w:p w14:paraId="59FBED10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ELETRODUTO FLEXÍVEL CORRUGADO, PVC, DN 25 MM (3/4"), PARA CIRCUITOS TERMINAIS, INSTALADO EM FORRO - FORNECIMENTO E INSTALAÇÃO. AF_03/2023 </w:t>
            </w:r>
          </w:p>
        </w:tc>
        <w:tc>
          <w:tcPr>
            <w:tcW w:w="792" w:type="dxa"/>
          </w:tcPr>
          <w:p w14:paraId="7F884696">
            <w:pPr>
              <w:spacing w:after="0" w:line="240" w:lineRule="auto"/>
            </w:pPr>
            <w:r>
              <w:t>57.03</w:t>
            </w:r>
          </w:p>
        </w:tc>
        <w:tc>
          <w:tcPr>
            <w:tcW w:w="936" w:type="dxa"/>
          </w:tcPr>
          <w:p w14:paraId="4438260F">
            <w:pPr>
              <w:spacing w:after="0" w:line="240" w:lineRule="auto"/>
            </w:pPr>
            <w:r>
              <w:t>M</w:t>
            </w:r>
          </w:p>
        </w:tc>
        <w:tc>
          <w:tcPr>
            <w:tcW w:w="1368" w:type="dxa"/>
          </w:tcPr>
          <w:p w14:paraId="77188FBB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2E41A0A1">
            <w:pPr>
              <w:spacing w:after="0" w:line="240" w:lineRule="auto"/>
            </w:pPr>
            <w:r>
              <w:t xml:space="preserve">R$: </w:t>
            </w:r>
          </w:p>
        </w:tc>
      </w:tr>
      <w:tr w14:paraId="29AC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72C5BF47">
            <w:pPr>
              <w:spacing w:after="0" w:line="240" w:lineRule="auto"/>
            </w:pPr>
            <w:r>
              <w:t>45</w:t>
            </w:r>
          </w:p>
        </w:tc>
        <w:tc>
          <w:tcPr>
            <w:tcW w:w="4320" w:type="dxa"/>
          </w:tcPr>
          <w:p w14:paraId="2C4876BC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INTERRUPTOR SIMPLES (1 MÓDULO) COM 1 TOMADA DE EMBUTIR 2P+T 10 A, INCLUINDO SUPORTE E PLACA - FORNECIMENTO E INSTALAÇÃO. AF_03/2023 </w:t>
            </w:r>
          </w:p>
        </w:tc>
        <w:tc>
          <w:tcPr>
            <w:tcW w:w="792" w:type="dxa"/>
          </w:tcPr>
          <w:p w14:paraId="4AB2558E">
            <w:pPr>
              <w:spacing w:after="0" w:line="240" w:lineRule="auto"/>
            </w:pPr>
            <w:r>
              <w:t>2.00</w:t>
            </w:r>
          </w:p>
        </w:tc>
        <w:tc>
          <w:tcPr>
            <w:tcW w:w="936" w:type="dxa"/>
          </w:tcPr>
          <w:p w14:paraId="3BE46AF7">
            <w:pPr>
              <w:spacing w:after="0" w:line="240" w:lineRule="auto"/>
            </w:pPr>
            <w:r>
              <w:t>UND</w:t>
            </w:r>
          </w:p>
        </w:tc>
        <w:tc>
          <w:tcPr>
            <w:tcW w:w="1368" w:type="dxa"/>
          </w:tcPr>
          <w:p w14:paraId="64869E9E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19FAA560">
            <w:pPr>
              <w:spacing w:after="0" w:line="240" w:lineRule="auto"/>
            </w:pPr>
            <w:r>
              <w:t xml:space="preserve">R$: </w:t>
            </w:r>
          </w:p>
        </w:tc>
      </w:tr>
      <w:tr w14:paraId="00BF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69BAE0BE">
            <w:pPr>
              <w:spacing w:after="0" w:line="240" w:lineRule="auto"/>
            </w:pPr>
            <w:r>
              <w:t>46</w:t>
            </w:r>
          </w:p>
        </w:tc>
        <w:tc>
          <w:tcPr>
            <w:tcW w:w="4320" w:type="dxa"/>
          </w:tcPr>
          <w:p w14:paraId="56899A0F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TOMADA BAIXA DE EMBUTIR (1 MÓDULO), 2P+T 10 A, INCLUINDO SUPORTE E PLACA - FORNECIMENTO E INSTALAÇÃO. AF_03/2023 </w:t>
            </w:r>
          </w:p>
        </w:tc>
        <w:tc>
          <w:tcPr>
            <w:tcW w:w="792" w:type="dxa"/>
          </w:tcPr>
          <w:p w14:paraId="5F04482D">
            <w:pPr>
              <w:spacing w:after="0" w:line="240" w:lineRule="auto"/>
            </w:pPr>
            <w:r>
              <w:t>6.00</w:t>
            </w:r>
          </w:p>
        </w:tc>
        <w:tc>
          <w:tcPr>
            <w:tcW w:w="936" w:type="dxa"/>
          </w:tcPr>
          <w:p w14:paraId="20FBDB8C">
            <w:pPr>
              <w:spacing w:after="0" w:line="240" w:lineRule="auto"/>
            </w:pPr>
            <w:r>
              <w:t>UND</w:t>
            </w:r>
          </w:p>
        </w:tc>
        <w:tc>
          <w:tcPr>
            <w:tcW w:w="1368" w:type="dxa"/>
          </w:tcPr>
          <w:p w14:paraId="3828913A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525EF2B0">
            <w:pPr>
              <w:spacing w:after="0" w:line="240" w:lineRule="auto"/>
            </w:pPr>
            <w:r>
              <w:t xml:space="preserve">R$: </w:t>
            </w:r>
          </w:p>
        </w:tc>
      </w:tr>
      <w:tr w14:paraId="6692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067FB898">
            <w:pPr>
              <w:spacing w:after="0" w:line="240" w:lineRule="auto"/>
            </w:pPr>
            <w:r>
              <w:t>47</w:t>
            </w:r>
          </w:p>
        </w:tc>
        <w:tc>
          <w:tcPr>
            <w:tcW w:w="4320" w:type="dxa"/>
          </w:tcPr>
          <w:p w14:paraId="30D09EC9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CAIXA RETANGULAR 4" X 2" ALTA (2,00 M DO PISO), PVC, INSTALADA EM PAREDE - FORNECIMENTO E INSTALAÇÃO. AF_03/2023 </w:t>
            </w:r>
          </w:p>
        </w:tc>
        <w:tc>
          <w:tcPr>
            <w:tcW w:w="792" w:type="dxa"/>
          </w:tcPr>
          <w:p w14:paraId="4953A29A">
            <w:pPr>
              <w:spacing w:after="0" w:line="240" w:lineRule="auto"/>
            </w:pPr>
            <w:r>
              <w:t>4.00</w:t>
            </w:r>
          </w:p>
        </w:tc>
        <w:tc>
          <w:tcPr>
            <w:tcW w:w="936" w:type="dxa"/>
          </w:tcPr>
          <w:p w14:paraId="326024A6">
            <w:pPr>
              <w:spacing w:after="0" w:line="240" w:lineRule="auto"/>
            </w:pPr>
            <w:r>
              <w:t>UND</w:t>
            </w:r>
          </w:p>
        </w:tc>
        <w:tc>
          <w:tcPr>
            <w:tcW w:w="1368" w:type="dxa"/>
          </w:tcPr>
          <w:p w14:paraId="225E6CE8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34355BC4">
            <w:pPr>
              <w:spacing w:after="0" w:line="240" w:lineRule="auto"/>
            </w:pPr>
            <w:r>
              <w:t xml:space="preserve">R$: </w:t>
            </w:r>
          </w:p>
        </w:tc>
      </w:tr>
      <w:tr w14:paraId="2CBC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shd w:val="clear" w:color="auto" w:fill="D7D7D7" w:themeFill="background1" w:themeFillShade="D8"/>
          </w:tcPr>
          <w:p w14:paraId="6274755F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ESQUADRIAS - VIDROS</w:t>
            </w:r>
          </w:p>
        </w:tc>
      </w:tr>
      <w:tr w14:paraId="2BAD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5D2656F9">
            <w:pPr>
              <w:spacing w:after="0" w:line="240" w:lineRule="auto"/>
            </w:pPr>
            <w:r>
              <w:t>48</w:t>
            </w:r>
          </w:p>
        </w:tc>
        <w:tc>
          <w:tcPr>
            <w:tcW w:w="4320" w:type="dxa"/>
          </w:tcPr>
          <w:p w14:paraId="0F5C2CB7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KIT DE PORTA DE MADEIRA PARA PINTURA, SEMI-OCA (LEVE OU MÉDIA), PADRÃ OMÉDIO, 90X210CM, ESPESSURA DE 3,5CM, ITENS INCLUSOS: DOBRADIÇAS, MONTAGEM E INSTALAÇÃO DO BATENTE, FECHADURA COM EXECUÇÃO DO FURO - FORNECIMENTO E INSTALAÇÃO. AF_08/2015 </w:t>
            </w:r>
          </w:p>
        </w:tc>
        <w:tc>
          <w:tcPr>
            <w:tcW w:w="792" w:type="dxa"/>
          </w:tcPr>
          <w:p w14:paraId="2D7EC441">
            <w:pPr>
              <w:spacing w:after="0" w:line="240" w:lineRule="auto"/>
            </w:pPr>
            <w:r>
              <w:t>2.00</w:t>
            </w:r>
          </w:p>
        </w:tc>
        <w:tc>
          <w:tcPr>
            <w:tcW w:w="936" w:type="dxa"/>
          </w:tcPr>
          <w:p w14:paraId="57A4470F">
            <w:pPr>
              <w:spacing w:after="0" w:line="240" w:lineRule="auto"/>
            </w:pPr>
            <w:r>
              <w:t>UNID</w:t>
            </w:r>
          </w:p>
        </w:tc>
        <w:tc>
          <w:tcPr>
            <w:tcW w:w="1368" w:type="dxa"/>
          </w:tcPr>
          <w:p w14:paraId="4166E4B7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762ABAEB">
            <w:pPr>
              <w:spacing w:after="0" w:line="240" w:lineRule="auto"/>
            </w:pPr>
            <w:r>
              <w:t xml:space="preserve">R$: </w:t>
            </w:r>
          </w:p>
        </w:tc>
      </w:tr>
      <w:tr w14:paraId="2C979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483BF93B">
            <w:pPr>
              <w:spacing w:after="0" w:line="240" w:lineRule="auto"/>
            </w:pPr>
            <w:r>
              <w:t>49</w:t>
            </w:r>
          </w:p>
        </w:tc>
        <w:tc>
          <w:tcPr>
            <w:tcW w:w="4320" w:type="dxa"/>
          </w:tcPr>
          <w:p w14:paraId="70C03C67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JANELA DE ALUMINIO  DE CORRER COM 4 FOLHAS PARA VIDROS (VIDROS INCLUSOS) </w:t>
            </w:r>
          </w:p>
        </w:tc>
        <w:tc>
          <w:tcPr>
            <w:tcW w:w="792" w:type="dxa"/>
          </w:tcPr>
          <w:p w14:paraId="09A2489A">
            <w:pPr>
              <w:spacing w:after="0" w:line="240" w:lineRule="auto"/>
            </w:pPr>
            <w:r>
              <w:t>3.50</w:t>
            </w:r>
          </w:p>
        </w:tc>
        <w:tc>
          <w:tcPr>
            <w:tcW w:w="936" w:type="dxa"/>
          </w:tcPr>
          <w:p w14:paraId="2EE835F9">
            <w:pPr>
              <w:spacing w:after="0" w:line="240" w:lineRule="auto"/>
            </w:pPr>
            <w:r>
              <w:t>UN</w:t>
            </w:r>
          </w:p>
        </w:tc>
        <w:tc>
          <w:tcPr>
            <w:tcW w:w="1368" w:type="dxa"/>
          </w:tcPr>
          <w:p w14:paraId="350871F1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0DE88758">
            <w:pPr>
              <w:spacing w:after="0" w:line="240" w:lineRule="auto"/>
            </w:pPr>
            <w:r>
              <w:t xml:space="preserve">R$: </w:t>
            </w:r>
          </w:p>
        </w:tc>
      </w:tr>
      <w:tr w14:paraId="2108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shd w:val="clear" w:color="auto" w:fill="D7D7D7" w:themeFill="background1" w:themeFillShade="D8"/>
          </w:tcPr>
          <w:p w14:paraId="028DAAC8">
            <w:pPr>
              <w:spacing w:after="0" w:line="240" w:lineRule="auto"/>
            </w:pPr>
            <w:r>
              <w:rPr>
                <w:rFonts w:hint="default"/>
                <w:b/>
                <w:bCs/>
              </w:rPr>
              <w:t>PINTURAS</w:t>
            </w:r>
          </w:p>
        </w:tc>
      </w:tr>
      <w:tr w14:paraId="0101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414A35A6">
            <w:pPr>
              <w:spacing w:after="0" w:line="240" w:lineRule="auto"/>
            </w:pPr>
            <w:r>
              <w:t>50</w:t>
            </w:r>
          </w:p>
        </w:tc>
        <w:tc>
          <w:tcPr>
            <w:tcW w:w="4320" w:type="dxa"/>
          </w:tcPr>
          <w:p w14:paraId="10E01EDD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APLICAÇÃO E LIXAMENTO DE MASSA LÁTEX EM PAREDES, DUAS DEMÃOS. AF_06/2014 </w:t>
            </w:r>
          </w:p>
        </w:tc>
        <w:tc>
          <w:tcPr>
            <w:tcW w:w="792" w:type="dxa"/>
          </w:tcPr>
          <w:p w14:paraId="799E5C8D">
            <w:pPr>
              <w:spacing w:after="0" w:line="240" w:lineRule="auto"/>
            </w:pPr>
            <w:r>
              <w:t>498.40</w:t>
            </w:r>
          </w:p>
        </w:tc>
        <w:tc>
          <w:tcPr>
            <w:tcW w:w="936" w:type="dxa"/>
          </w:tcPr>
          <w:p w14:paraId="3FA3ECF2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63F47F55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4BC27BCD">
            <w:pPr>
              <w:spacing w:after="0" w:line="240" w:lineRule="auto"/>
            </w:pPr>
            <w:r>
              <w:t xml:space="preserve">R$: </w:t>
            </w:r>
          </w:p>
        </w:tc>
      </w:tr>
      <w:tr w14:paraId="42DE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171442C5">
            <w:pPr>
              <w:spacing w:after="0" w:line="240" w:lineRule="auto"/>
            </w:pPr>
            <w:r>
              <w:t>51</w:t>
            </w:r>
          </w:p>
        </w:tc>
        <w:tc>
          <w:tcPr>
            <w:tcW w:w="4320" w:type="dxa"/>
          </w:tcPr>
          <w:p w14:paraId="66317A78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FUNDO SELADOR ACRÍLICO, APLICAÇÃO MANUAL EM PAREDE, UMA DEMÃO. AF_04/2023 </w:t>
            </w:r>
          </w:p>
        </w:tc>
        <w:tc>
          <w:tcPr>
            <w:tcW w:w="792" w:type="dxa"/>
          </w:tcPr>
          <w:p w14:paraId="45FE1A36">
            <w:pPr>
              <w:spacing w:after="0" w:line="240" w:lineRule="auto"/>
            </w:pPr>
            <w:r>
              <w:t>836.25</w:t>
            </w:r>
          </w:p>
        </w:tc>
        <w:tc>
          <w:tcPr>
            <w:tcW w:w="936" w:type="dxa"/>
          </w:tcPr>
          <w:p w14:paraId="61558B26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5B113498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479DB956">
            <w:pPr>
              <w:spacing w:after="0" w:line="240" w:lineRule="auto"/>
            </w:pPr>
            <w:r>
              <w:t xml:space="preserve">R$: </w:t>
            </w:r>
          </w:p>
        </w:tc>
      </w:tr>
      <w:tr w14:paraId="40A7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121966C1">
            <w:pPr>
              <w:spacing w:after="0" w:line="240" w:lineRule="auto"/>
            </w:pPr>
            <w:r>
              <w:t>52</w:t>
            </w:r>
          </w:p>
        </w:tc>
        <w:tc>
          <w:tcPr>
            <w:tcW w:w="4320" w:type="dxa"/>
          </w:tcPr>
          <w:p w14:paraId="100ECB0D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APLICAÇÃO MANUAL DE PINTURA COM TINTA LÁTEX ACRÍLICA EM PAREDES, DUASDEMÃOS. AF_06/2014 (EXTERNO) </w:t>
            </w:r>
          </w:p>
        </w:tc>
        <w:tc>
          <w:tcPr>
            <w:tcW w:w="792" w:type="dxa"/>
          </w:tcPr>
          <w:p w14:paraId="1F8BBCC9">
            <w:pPr>
              <w:spacing w:after="0" w:line="240" w:lineRule="auto"/>
            </w:pPr>
            <w:r>
              <w:t>314.40</w:t>
            </w:r>
          </w:p>
        </w:tc>
        <w:tc>
          <w:tcPr>
            <w:tcW w:w="936" w:type="dxa"/>
          </w:tcPr>
          <w:p w14:paraId="4789E085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52348320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205E2864">
            <w:pPr>
              <w:spacing w:after="0" w:line="240" w:lineRule="auto"/>
            </w:pPr>
            <w:r>
              <w:t xml:space="preserve">R$: </w:t>
            </w:r>
          </w:p>
        </w:tc>
      </w:tr>
      <w:tr w14:paraId="4DDA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42825B36">
            <w:pPr>
              <w:spacing w:after="0" w:line="240" w:lineRule="auto"/>
            </w:pPr>
            <w:r>
              <w:t>53</w:t>
            </w:r>
          </w:p>
        </w:tc>
        <w:tc>
          <w:tcPr>
            <w:tcW w:w="4320" w:type="dxa"/>
          </w:tcPr>
          <w:p w14:paraId="70CFF394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APLICAÇÃO MANUAL DE PINTURA COM TINTA LÁTEX ACRÍLICA EM PAREDES, DUASDEMÃOS. AF_06/2015  (INTERNO) </w:t>
            </w:r>
          </w:p>
        </w:tc>
        <w:tc>
          <w:tcPr>
            <w:tcW w:w="792" w:type="dxa"/>
          </w:tcPr>
          <w:p w14:paraId="3667ECCA">
            <w:pPr>
              <w:spacing w:after="0" w:line="240" w:lineRule="auto"/>
            </w:pPr>
            <w:r>
              <w:t>521.62</w:t>
            </w:r>
          </w:p>
        </w:tc>
        <w:tc>
          <w:tcPr>
            <w:tcW w:w="936" w:type="dxa"/>
          </w:tcPr>
          <w:p w14:paraId="0A695890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1CBF81F5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7A5421E2">
            <w:pPr>
              <w:spacing w:after="0" w:line="240" w:lineRule="auto"/>
            </w:pPr>
            <w:r>
              <w:t xml:space="preserve">R$: </w:t>
            </w:r>
          </w:p>
        </w:tc>
      </w:tr>
      <w:tr w14:paraId="49C7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39659042">
            <w:pPr>
              <w:spacing w:after="0" w:line="240" w:lineRule="auto"/>
            </w:pPr>
            <w:r>
              <w:t>54</w:t>
            </w:r>
          </w:p>
        </w:tc>
        <w:tc>
          <w:tcPr>
            <w:tcW w:w="4320" w:type="dxa"/>
          </w:tcPr>
          <w:p w14:paraId="67D5B304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APLICAÇÃO MANUAL DE PINTURA COM TINTA LÁTEX ACRÍLICA EM PAREDES, DUASDEMÃOS. AF_06/2014  ( LATERAL  MURO ) </w:t>
            </w:r>
          </w:p>
        </w:tc>
        <w:tc>
          <w:tcPr>
            <w:tcW w:w="792" w:type="dxa"/>
          </w:tcPr>
          <w:p w14:paraId="436D1D04">
            <w:pPr>
              <w:spacing w:after="0" w:line="240" w:lineRule="auto"/>
            </w:pPr>
            <w:r>
              <w:t>181.40</w:t>
            </w:r>
          </w:p>
        </w:tc>
        <w:tc>
          <w:tcPr>
            <w:tcW w:w="936" w:type="dxa"/>
          </w:tcPr>
          <w:p w14:paraId="278D5CAE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727B101E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6705755C">
            <w:pPr>
              <w:spacing w:after="0" w:line="240" w:lineRule="auto"/>
            </w:pPr>
            <w:r>
              <w:t xml:space="preserve">R$: </w:t>
            </w:r>
          </w:p>
        </w:tc>
      </w:tr>
      <w:tr w14:paraId="7F8D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68E56945">
            <w:pPr>
              <w:spacing w:after="0" w:line="240" w:lineRule="auto"/>
            </w:pPr>
            <w:r>
              <w:t>55</w:t>
            </w:r>
          </w:p>
        </w:tc>
        <w:tc>
          <w:tcPr>
            <w:tcW w:w="4320" w:type="dxa"/>
          </w:tcPr>
          <w:p w14:paraId="3D9F5A21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PINTURA ACRILICA EM PISO CIMENTADO DUAS DEMAO(CALÇADA) </w:t>
            </w:r>
          </w:p>
        </w:tc>
        <w:tc>
          <w:tcPr>
            <w:tcW w:w="792" w:type="dxa"/>
          </w:tcPr>
          <w:p w14:paraId="69CD6B3A">
            <w:pPr>
              <w:spacing w:after="0" w:line="240" w:lineRule="auto"/>
            </w:pPr>
            <w:r>
              <w:t>50.40</w:t>
            </w:r>
          </w:p>
        </w:tc>
        <w:tc>
          <w:tcPr>
            <w:tcW w:w="936" w:type="dxa"/>
          </w:tcPr>
          <w:p w14:paraId="31A894EA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75252020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631D5772">
            <w:pPr>
              <w:spacing w:after="0" w:line="240" w:lineRule="auto"/>
            </w:pPr>
            <w:r>
              <w:t xml:space="preserve">R$: </w:t>
            </w:r>
          </w:p>
        </w:tc>
      </w:tr>
      <w:tr w14:paraId="07F0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23E9F7E9">
            <w:pPr>
              <w:spacing w:after="0" w:line="240" w:lineRule="auto"/>
            </w:pPr>
            <w:r>
              <w:t>56</w:t>
            </w:r>
          </w:p>
        </w:tc>
        <w:tc>
          <w:tcPr>
            <w:tcW w:w="4320" w:type="dxa"/>
          </w:tcPr>
          <w:p w14:paraId="376A2521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PINTURA COM VERNIZ POLIURETANO, 2 DEMAOS </w:t>
            </w:r>
          </w:p>
        </w:tc>
        <w:tc>
          <w:tcPr>
            <w:tcW w:w="792" w:type="dxa"/>
          </w:tcPr>
          <w:p w14:paraId="082AEBF8">
            <w:pPr>
              <w:spacing w:after="0" w:line="240" w:lineRule="auto"/>
            </w:pPr>
            <w:r>
              <w:t>8.40</w:t>
            </w:r>
          </w:p>
        </w:tc>
        <w:tc>
          <w:tcPr>
            <w:tcW w:w="936" w:type="dxa"/>
          </w:tcPr>
          <w:p w14:paraId="14D11A26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2452CDDE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3BB4A58D">
            <w:pPr>
              <w:spacing w:after="0" w:line="240" w:lineRule="auto"/>
            </w:pPr>
            <w:r>
              <w:t xml:space="preserve">R$: </w:t>
            </w:r>
          </w:p>
        </w:tc>
      </w:tr>
      <w:tr w14:paraId="6D65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338AA51F">
            <w:pPr>
              <w:spacing w:after="0" w:line="240" w:lineRule="auto"/>
            </w:pPr>
            <w:r>
              <w:t>57</w:t>
            </w:r>
          </w:p>
        </w:tc>
        <w:tc>
          <w:tcPr>
            <w:tcW w:w="4320" w:type="dxa"/>
          </w:tcPr>
          <w:p w14:paraId="36A59C2F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FUNDO ANTICORROSIVO A BASE DE OXIDO DE FERRO (ZARCAO), UMA DEMAO </w:t>
            </w:r>
          </w:p>
        </w:tc>
        <w:tc>
          <w:tcPr>
            <w:tcW w:w="792" w:type="dxa"/>
          </w:tcPr>
          <w:p w14:paraId="2A10262B">
            <w:pPr>
              <w:spacing w:after="0" w:line="240" w:lineRule="auto"/>
            </w:pPr>
            <w:r>
              <w:t>2.80</w:t>
            </w:r>
          </w:p>
        </w:tc>
        <w:tc>
          <w:tcPr>
            <w:tcW w:w="936" w:type="dxa"/>
          </w:tcPr>
          <w:p w14:paraId="2C249396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0AF61CF0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31EA9C84">
            <w:pPr>
              <w:spacing w:after="0" w:line="240" w:lineRule="auto"/>
            </w:pPr>
            <w:r>
              <w:t xml:space="preserve">R$: </w:t>
            </w:r>
          </w:p>
        </w:tc>
      </w:tr>
      <w:tr w14:paraId="4B669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4D9A21C7">
            <w:pPr>
              <w:spacing w:after="0" w:line="240" w:lineRule="auto"/>
            </w:pPr>
            <w:r>
              <w:t>58</w:t>
            </w:r>
          </w:p>
        </w:tc>
        <w:tc>
          <w:tcPr>
            <w:tcW w:w="4320" w:type="dxa"/>
          </w:tcPr>
          <w:p w14:paraId="770F48C6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PINTURA ESMALTE ACETINADO, DUAS DEMAOS, SOBRE SUPERFICIE METALICA </w:t>
            </w:r>
          </w:p>
        </w:tc>
        <w:tc>
          <w:tcPr>
            <w:tcW w:w="792" w:type="dxa"/>
          </w:tcPr>
          <w:p w14:paraId="6C21E35F">
            <w:pPr>
              <w:spacing w:after="0" w:line="240" w:lineRule="auto"/>
            </w:pPr>
            <w:r>
              <w:t>2.80</w:t>
            </w:r>
          </w:p>
        </w:tc>
        <w:tc>
          <w:tcPr>
            <w:tcW w:w="936" w:type="dxa"/>
          </w:tcPr>
          <w:p w14:paraId="13DDEF62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20C35C5E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351989C2">
            <w:pPr>
              <w:spacing w:after="0" w:line="240" w:lineRule="auto"/>
            </w:pPr>
            <w:r>
              <w:t xml:space="preserve">R$: </w:t>
            </w:r>
          </w:p>
        </w:tc>
      </w:tr>
      <w:tr w14:paraId="40A4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shd w:val="clear" w:color="auto" w:fill="D7D7D7" w:themeFill="background1" w:themeFillShade="D8"/>
          </w:tcPr>
          <w:p w14:paraId="4F0AE1FD">
            <w:pPr>
              <w:spacing w:after="0" w:line="240" w:lineRule="auto"/>
            </w:pPr>
            <w:r>
              <w:rPr>
                <w:rFonts w:hint="default"/>
                <w:b/>
                <w:bCs/>
              </w:rPr>
              <w:t>PINTURAS</w:t>
            </w:r>
          </w:p>
        </w:tc>
      </w:tr>
      <w:tr w14:paraId="3FA7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73267ED0">
            <w:pPr>
              <w:spacing w:after="0" w:line="240" w:lineRule="auto"/>
            </w:pPr>
            <w:r>
              <w:t>59</w:t>
            </w:r>
          </w:p>
        </w:tc>
        <w:tc>
          <w:tcPr>
            <w:tcW w:w="4320" w:type="dxa"/>
          </w:tcPr>
          <w:p w14:paraId="79DDDEB9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TUBO PVC, SERIE NORMAL, ESGOTO PREDIAL, DN 40 MM, FORNECIDO E INSTALADO EM RAMAL DE DESCARGA OU RAMAL DE ESGOTO SANITÁRIO. AF_08/2022 </w:t>
            </w:r>
          </w:p>
        </w:tc>
        <w:tc>
          <w:tcPr>
            <w:tcW w:w="792" w:type="dxa"/>
          </w:tcPr>
          <w:p w14:paraId="46DB331B">
            <w:pPr>
              <w:spacing w:after="0" w:line="240" w:lineRule="auto"/>
            </w:pPr>
            <w:r>
              <w:t>18.00</w:t>
            </w:r>
          </w:p>
        </w:tc>
        <w:tc>
          <w:tcPr>
            <w:tcW w:w="936" w:type="dxa"/>
          </w:tcPr>
          <w:p w14:paraId="5451B997">
            <w:pPr>
              <w:spacing w:after="0" w:line="240" w:lineRule="auto"/>
            </w:pPr>
            <w:r>
              <w:t>M</w:t>
            </w:r>
          </w:p>
        </w:tc>
        <w:tc>
          <w:tcPr>
            <w:tcW w:w="1368" w:type="dxa"/>
          </w:tcPr>
          <w:p w14:paraId="3D0BDE0B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15CBDB43">
            <w:pPr>
              <w:spacing w:after="0" w:line="240" w:lineRule="auto"/>
            </w:pPr>
            <w:r>
              <w:t xml:space="preserve">R$: </w:t>
            </w:r>
          </w:p>
        </w:tc>
      </w:tr>
      <w:tr w14:paraId="3C1C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1CF38AE7">
            <w:pPr>
              <w:spacing w:after="0" w:line="240" w:lineRule="auto"/>
            </w:pPr>
            <w:r>
              <w:t>60</w:t>
            </w:r>
          </w:p>
        </w:tc>
        <w:tc>
          <w:tcPr>
            <w:tcW w:w="4320" w:type="dxa"/>
          </w:tcPr>
          <w:p w14:paraId="497E96F6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JOELHO 90 GRAUS, PVC, SERIE NORMAL, ESGOTO PREDIAL, DN 40 MM, JUNTA SOLDÁVEL, FORNECIDO E INSTALADO EM RAMAL DE DESCARGA OU RAMAL DE ESGOTO SANITÁRIO. AF_08/2022 </w:t>
            </w:r>
          </w:p>
        </w:tc>
        <w:tc>
          <w:tcPr>
            <w:tcW w:w="792" w:type="dxa"/>
          </w:tcPr>
          <w:p w14:paraId="503EF1BD">
            <w:pPr>
              <w:spacing w:after="0" w:line="240" w:lineRule="auto"/>
            </w:pPr>
            <w:r>
              <w:t>3.00</w:t>
            </w:r>
          </w:p>
        </w:tc>
        <w:tc>
          <w:tcPr>
            <w:tcW w:w="936" w:type="dxa"/>
          </w:tcPr>
          <w:p w14:paraId="74E3526E">
            <w:pPr>
              <w:spacing w:after="0" w:line="240" w:lineRule="auto"/>
            </w:pPr>
            <w:r>
              <w:t>UNID</w:t>
            </w:r>
          </w:p>
        </w:tc>
        <w:tc>
          <w:tcPr>
            <w:tcW w:w="1368" w:type="dxa"/>
          </w:tcPr>
          <w:p w14:paraId="2EB4181E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360D22A1">
            <w:pPr>
              <w:spacing w:after="0" w:line="240" w:lineRule="auto"/>
            </w:pPr>
            <w:r>
              <w:t xml:space="preserve">R$: </w:t>
            </w:r>
          </w:p>
        </w:tc>
      </w:tr>
      <w:tr w14:paraId="48F5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50A99009">
            <w:pPr>
              <w:spacing w:after="0" w:line="240" w:lineRule="auto"/>
            </w:pPr>
            <w:r>
              <w:t>61</w:t>
            </w:r>
          </w:p>
        </w:tc>
        <w:tc>
          <w:tcPr>
            <w:tcW w:w="4320" w:type="dxa"/>
          </w:tcPr>
          <w:p w14:paraId="10255EF7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TE, PVC, SOLDÁVEL, DN 25MM, INSTALADO EM RAMAL OU SUB-RAMAL DE ÁGUA - FORNECIMENTO E INSTALAÇÃO. AF_06/2022 </w:t>
            </w:r>
          </w:p>
        </w:tc>
        <w:tc>
          <w:tcPr>
            <w:tcW w:w="792" w:type="dxa"/>
          </w:tcPr>
          <w:p w14:paraId="19EFDE75">
            <w:pPr>
              <w:spacing w:after="0" w:line="240" w:lineRule="auto"/>
            </w:pPr>
            <w:r>
              <w:t>3.00</w:t>
            </w:r>
          </w:p>
        </w:tc>
        <w:tc>
          <w:tcPr>
            <w:tcW w:w="936" w:type="dxa"/>
          </w:tcPr>
          <w:p w14:paraId="5D2FE48D">
            <w:pPr>
              <w:spacing w:after="0" w:line="240" w:lineRule="auto"/>
            </w:pPr>
            <w:r>
              <w:t>UNID</w:t>
            </w:r>
          </w:p>
        </w:tc>
        <w:tc>
          <w:tcPr>
            <w:tcW w:w="1368" w:type="dxa"/>
          </w:tcPr>
          <w:p w14:paraId="4AB54784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58A6B9E7">
            <w:pPr>
              <w:spacing w:after="0" w:line="240" w:lineRule="auto"/>
            </w:pPr>
            <w:r>
              <w:t xml:space="preserve">R$: </w:t>
            </w:r>
          </w:p>
        </w:tc>
      </w:tr>
      <w:tr w14:paraId="673E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58EEB4FB">
            <w:pPr>
              <w:spacing w:after="0" w:line="240" w:lineRule="auto"/>
            </w:pPr>
            <w:r>
              <w:t>62</w:t>
            </w:r>
          </w:p>
        </w:tc>
        <w:tc>
          <w:tcPr>
            <w:tcW w:w="4320" w:type="dxa"/>
          </w:tcPr>
          <w:p w14:paraId="7D4C5CCE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JOELHO 90 GRAUS COM BUCHA DE LATÃO, PVC, SOLDÁVEL, DN 25MM, X 1/2  INSTALADO EM RAMAL OU SUB-RAMAL DE ÁGUA - FORNECIMENTO E INSTALAÇÃO. AF_06/2022 </w:t>
            </w:r>
          </w:p>
        </w:tc>
        <w:tc>
          <w:tcPr>
            <w:tcW w:w="792" w:type="dxa"/>
          </w:tcPr>
          <w:p w14:paraId="59670C26">
            <w:pPr>
              <w:spacing w:after="0" w:line="240" w:lineRule="auto"/>
            </w:pPr>
            <w:r>
              <w:t>3.00</w:t>
            </w:r>
          </w:p>
        </w:tc>
        <w:tc>
          <w:tcPr>
            <w:tcW w:w="936" w:type="dxa"/>
          </w:tcPr>
          <w:p w14:paraId="23272D54">
            <w:pPr>
              <w:spacing w:after="0" w:line="240" w:lineRule="auto"/>
            </w:pPr>
            <w:r>
              <w:t>UNID</w:t>
            </w:r>
          </w:p>
        </w:tc>
        <w:tc>
          <w:tcPr>
            <w:tcW w:w="1368" w:type="dxa"/>
          </w:tcPr>
          <w:p w14:paraId="7836D29E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29A103FB">
            <w:pPr>
              <w:spacing w:after="0" w:line="240" w:lineRule="auto"/>
            </w:pPr>
            <w:r>
              <w:t xml:space="preserve">R$: </w:t>
            </w:r>
          </w:p>
        </w:tc>
      </w:tr>
      <w:tr w14:paraId="2F7C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79E67CAE">
            <w:pPr>
              <w:spacing w:after="0" w:line="240" w:lineRule="auto"/>
            </w:pPr>
            <w:r>
              <w:t>63</w:t>
            </w:r>
          </w:p>
        </w:tc>
        <w:tc>
          <w:tcPr>
            <w:tcW w:w="4320" w:type="dxa"/>
          </w:tcPr>
          <w:p w14:paraId="0B611802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TUBO, PVC, SOLDÁVEL, DN 25MM, INSTALADO EM RAMAL OU SUB-RAMAL DE ÁGUA - FORNECIMENTO E INSTALAÇÃO. AF_06/2022 </w:t>
            </w:r>
          </w:p>
        </w:tc>
        <w:tc>
          <w:tcPr>
            <w:tcW w:w="792" w:type="dxa"/>
          </w:tcPr>
          <w:p w14:paraId="1EDA38E3">
            <w:pPr>
              <w:spacing w:after="0" w:line="240" w:lineRule="auto"/>
            </w:pPr>
            <w:r>
              <w:t>27.60</w:t>
            </w:r>
          </w:p>
        </w:tc>
        <w:tc>
          <w:tcPr>
            <w:tcW w:w="936" w:type="dxa"/>
          </w:tcPr>
          <w:p w14:paraId="3F2D25F2">
            <w:pPr>
              <w:spacing w:after="0" w:line="240" w:lineRule="auto"/>
            </w:pPr>
            <w:r>
              <w:t>UNID</w:t>
            </w:r>
          </w:p>
        </w:tc>
        <w:tc>
          <w:tcPr>
            <w:tcW w:w="1368" w:type="dxa"/>
          </w:tcPr>
          <w:p w14:paraId="068F8C73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0C731D70">
            <w:pPr>
              <w:spacing w:after="0" w:line="240" w:lineRule="auto"/>
            </w:pPr>
            <w:r>
              <w:t xml:space="preserve">R$: </w:t>
            </w:r>
          </w:p>
        </w:tc>
      </w:tr>
      <w:tr w14:paraId="203D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shd w:val="clear" w:color="auto" w:fill="D7D7D7" w:themeFill="background1" w:themeFillShade="D8"/>
          </w:tcPr>
          <w:p w14:paraId="758CD3DC">
            <w:pPr>
              <w:spacing w:after="0" w:line="240" w:lineRule="auto"/>
            </w:pPr>
            <w:r>
              <w:rPr>
                <w:rFonts w:hint="default"/>
              </w:rPr>
              <w:t>LOUÇAS E METAIS</w:t>
            </w:r>
          </w:p>
        </w:tc>
      </w:tr>
      <w:tr w14:paraId="1D10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393DE7DA">
            <w:pPr>
              <w:spacing w:after="0" w:line="240" w:lineRule="auto"/>
            </w:pPr>
            <w:r>
              <w:t>64</w:t>
            </w:r>
          </w:p>
        </w:tc>
        <w:tc>
          <w:tcPr>
            <w:tcW w:w="4320" w:type="dxa"/>
          </w:tcPr>
          <w:p w14:paraId="49E3A5A7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BANCADA EM GRANITO POLIDO - ESPESSURA 2,5CM </w:t>
            </w:r>
          </w:p>
        </w:tc>
        <w:tc>
          <w:tcPr>
            <w:tcW w:w="792" w:type="dxa"/>
          </w:tcPr>
          <w:p w14:paraId="1C35C235">
            <w:pPr>
              <w:spacing w:after="0" w:line="240" w:lineRule="auto"/>
            </w:pPr>
            <w:r>
              <w:t>1.00</w:t>
            </w:r>
          </w:p>
        </w:tc>
        <w:tc>
          <w:tcPr>
            <w:tcW w:w="936" w:type="dxa"/>
          </w:tcPr>
          <w:p w14:paraId="2488A5E9">
            <w:pPr>
              <w:spacing w:after="0" w:line="240" w:lineRule="auto"/>
            </w:pPr>
            <w:r>
              <w:t>UND</w:t>
            </w:r>
          </w:p>
        </w:tc>
        <w:tc>
          <w:tcPr>
            <w:tcW w:w="1368" w:type="dxa"/>
          </w:tcPr>
          <w:p w14:paraId="343688D2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5A98AFC7">
            <w:pPr>
              <w:spacing w:after="0" w:line="240" w:lineRule="auto"/>
            </w:pPr>
            <w:r>
              <w:t xml:space="preserve">R$: </w:t>
            </w:r>
          </w:p>
        </w:tc>
      </w:tr>
      <w:tr w14:paraId="5A59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03C68EE6">
            <w:pPr>
              <w:spacing w:after="0" w:line="240" w:lineRule="auto"/>
            </w:pPr>
            <w:r>
              <w:t>65</w:t>
            </w:r>
          </w:p>
        </w:tc>
        <w:tc>
          <w:tcPr>
            <w:tcW w:w="4320" w:type="dxa"/>
          </w:tcPr>
          <w:p w14:paraId="3714105E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TORNEIRA CROMADA DE MESA, 1/2 OU 3/4, PARA LAVATÓRIO, PADRÃO MÉDIO - FORNECIMENTO E INSTALAÇÃO. AF_01/2020 </w:t>
            </w:r>
          </w:p>
        </w:tc>
        <w:tc>
          <w:tcPr>
            <w:tcW w:w="792" w:type="dxa"/>
          </w:tcPr>
          <w:p w14:paraId="6AED23F3">
            <w:pPr>
              <w:spacing w:after="0" w:line="240" w:lineRule="auto"/>
            </w:pPr>
            <w:r>
              <w:t>1.00</w:t>
            </w:r>
          </w:p>
        </w:tc>
        <w:tc>
          <w:tcPr>
            <w:tcW w:w="936" w:type="dxa"/>
          </w:tcPr>
          <w:p w14:paraId="276ACE35">
            <w:pPr>
              <w:spacing w:after="0" w:line="240" w:lineRule="auto"/>
            </w:pPr>
            <w:r>
              <w:t>UND</w:t>
            </w:r>
          </w:p>
        </w:tc>
        <w:tc>
          <w:tcPr>
            <w:tcW w:w="1368" w:type="dxa"/>
          </w:tcPr>
          <w:p w14:paraId="40F5847F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2CC172C0">
            <w:pPr>
              <w:spacing w:after="0" w:line="240" w:lineRule="auto"/>
            </w:pPr>
            <w:r>
              <w:t xml:space="preserve">R$: </w:t>
            </w:r>
          </w:p>
        </w:tc>
      </w:tr>
      <w:tr w14:paraId="49D0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6"/>
            <w:shd w:val="clear" w:color="auto" w:fill="D7D7D7" w:themeFill="background1" w:themeFillShade="D8"/>
          </w:tcPr>
          <w:p w14:paraId="0F78A65B">
            <w:pPr>
              <w:spacing w:after="0" w:line="240" w:lineRule="auto"/>
              <w:rPr>
                <w:b/>
                <w:bCs/>
              </w:rPr>
            </w:pPr>
            <w:bookmarkStart w:id="0" w:name="_GoBack" w:colFirst="0" w:colLast="5"/>
            <w:r>
              <w:rPr>
                <w:rFonts w:hint="default"/>
                <w:b/>
                <w:bCs/>
              </w:rPr>
              <w:t>SERVIÇOS COMPLEMENTARES</w:t>
            </w:r>
          </w:p>
        </w:tc>
      </w:tr>
      <w:bookmarkEnd w:id="0"/>
      <w:tr w14:paraId="317B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2585D52B">
            <w:pPr>
              <w:spacing w:after="0" w:line="240" w:lineRule="auto"/>
            </w:pPr>
            <w:r>
              <w:t>66</w:t>
            </w:r>
          </w:p>
        </w:tc>
        <w:tc>
          <w:tcPr>
            <w:tcW w:w="4320" w:type="dxa"/>
          </w:tcPr>
          <w:p w14:paraId="71EFBBD2">
            <w:pPr>
              <w:spacing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LIMPEZA DE SUPERFÍCIE COM JATO DE ALTA PRESSÃO. AF_04/2019 </w:t>
            </w:r>
          </w:p>
        </w:tc>
        <w:tc>
          <w:tcPr>
            <w:tcW w:w="792" w:type="dxa"/>
          </w:tcPr>
          <w:p w14:paraId="01134BD0">
            <w:pPr>
              <w:spacing w:after="0" w:line="240" w:lineRule="auto"/>
            </w:pPr>
            <w:r>
              <w:t>50.00</w:t>
            </w:r>
          </w:p>
        </w:tc>
        <w:tc>
          <w:tcPr>
            <w:tcW w:w="936" w:type="dxa"/>
          </w:tcPr>
          <w:p w14:paraId="38AF65FB">
            <w:pPr>
              <w:spacing w:after="0" w:line="240" w:lineRule="auto"/>
            </w:pPr>
            <w:r>
              <w:t>M²</w:t>
            </w:r>
          </w:p>
        </w:tc>
        <w:tc>
          <w:tcPr>
            <w:tcW w:w="1368" w:type="dxa"/>
          </w:tcPr>
          <w:p w14:paraId="4B086045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68" w:type="dxa"/>
          </w:tcPr>
          <w:p w14:paraId="4E4D8568">
            <w:pPr>
              <w:spacing w:after="0" w:line="240" w:lineRule="auto"/>
            </w:pPr>
            <w:r>
              <w:t xml:space="preserve">R$: </w:t>
            </w:r>
          </w:p>
        </w:tc>
      </w:tr>
      <w:tr w14:paraId="19107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2" w:type="dxa"/>
            <w:gridSpan w:val="4"/>
          </w:tcPr>
          <w:p w14:paraId="6C66AFDE">
            <w:pPr>
              <w:spacing w:after="0" w:line="240" w:lineRule="auto"/>
              <w:jc w:val="right"/>
            </w:pPr>
            <w:r>
              <w:rPr>
                <w:b/>
              </w:rPr>
              <w:t>TOTAL GERAL:</w:t>
            </w:r>
          </w:p>
        </w:tc>
        <w:tc>
          <w:tcPr>
            <w:tcW w:w="2736" w:type="dxa"/>
            <w:gridSpan w:val="2"/>
          </w:tcPr>
          <w:p w14:paraId="2B1FC7F9">
            <w:pPr>
              <w:spacing w:after="0" w:line="240" w:lineRule="auto"/>
            </w:pPr>
            <w:r>
              <w:rPr>
                <w:b/>
              </w:rPr>
              <w:t xml:space="preserve">R$: </w:t>
            </w:r>
          </w:p>
        </w:tc>
      </w:tr>
    </w:tbl>
    <w:p w14:paraId="672242E3">
      <w:pPr>
        <w:jc w:val="both"/>
      </w:pPr>
      <w:r>
        <w:br w:type="textWrapping"/>
      </w:r>
      <w:r>
        <w:t>O prazo de validade desta proposta comercial é de 60 dias, contados da data de seu cadastro ou envio.</w:t>
      </w:r>
    </w:p>
    <w:p w14:paraId="56088F67">
      <w:pPr>
        <w:jc w:val="both"/>
      </w:pPr>
      <w:r>
        <w:t xml:space="preserve">Os preços contidos nesta proposta incluem todos os custos diretos e indiretos para a entrega dos objetos desta contratação, inclusive as despesas com transportes, materiais, mão-de-obra especializada ou não, seguros em geral, equipamentos, ferramentas, encargos da legislação social, trabalhista e previdenciária, quaisquer danos causados a terceiros ou dispêndios resultantes de taxas, regulamentos e impostos Municipais, Estaduais e Federais, tributos incidentes, taxa de administração, material, serviços, seguros, frete, embalagens, lucro, honorários profissionais, despesas de hospedagem, alimentação e deslocamento dos profissionais e outros necessários ao cumprimento integral do objeto desta contratação, não sendo permitida a cobrança de qualquer valor adicional ou reembolso de despesas que não estejam expressamente previstos nesta proposta comercial. </w:t>
      </w:r>
    </w:p>
    <w:p w14:paraId="32689AD6">
      <w:r>
        <w:br w:type="textWrapping"/>
      </w:r>
      <w:r>
        <w:br w:type="textWrapping"/>
      </w:r>
    </w:p>
    <w:p w14:paraId="693F4EA1">
      <w:pPr>
        <w:jc w:val="center"/>
      </w:pPr>
      <w:r>
        <w:t>__________________________________________</w:t>
      </w:r>
      <w:r>
        <w:br w:type="textWrapping"/>
      </w:r>
      <w:r>
        <w:rPr>
          <w:b/>
        </w:rPr>
        <w:t>Assinatura Representante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19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8D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paragraph" w:styleId="15">
    <w:name w:val="List"/>
    <w:basedOn w:val="1"/>
    <w:unhideWhenUsed/>
    <w:uiPriority w:val="99"/>
    <w:pPr>
      <w:ind w:left="360" w:hanging="360"/>
      <w:contextualSpacing/>
    </w:pPr>
  </w:style>
  <w:style w:type="paragraph" w:styleId="16">
    <w:name w:val="Body Text"/>
    <w:basedOn w:val="1"/>
    <w:link w:val="46"/>
    <w:unhideWhenUsed/>
    <w:uiPriority w:val="99"/>
    <w:pPr>
      <w:spacing w:after="120"/>
    </w:pPr>
  </w:style>
  <w:style w:type="paragraph" w:styleId="17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8">
    <w:name w:val="List Bullet 3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9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0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1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2">
    <w:name w:val="Body Text 3"/>
    <w:basedOn w:val="1"/>
    <w:link w:val="48"/>
    <w:unhideWhenUsed/>
    <w:uiPriority w:val="99"/>
    <w:pPr>
      <w:spacing w:after="120"/>
    </w:pPr>
    <w:rPr>
      <w:sz w:val="16"/>
      <w:szCs w:val="16"/>
    </w:rPr>
  </w:style>
  <w:style w:type="paragraph" w:styleId="23">
    <w:name w:val="List Number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Body Text 2"/>
    <w:basedOn w:val="1"/>
    <w:link w:val="47"/>
    <w:unhideWhenUsed/>
    <w:uiPriority w:val="99"/>
    <w:pPr>
      <w:spacing w:after="120" w:line="480" w:lineRule="auto"/>
    </w:pPr>
  </w:style>
  <w:style w:type="paragraph" w:styleId="25">
    <w:name w:val="head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7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3"/>
    <w:basedOn w:val="1"/>
    <w:unhideWhenUsed/>
    <w:uiPriority w:val="99"/>
    <w:pPr>
      <w:ind w:left="1080" w:hanging="360"/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2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3">
    <w:name w:val="List 2"/>
    <w:basedOn w:val="1"/>
    <w:unhideWhenUsed/>
    <w:uiPriority w:val="99"/>
    <w:pPr>
      <w:ind w:left="720" w:hanging="360"/>
      <w:contextualSpacing/>
    </w:pPr>
  </w:style>
  <w:style w:type="paragraph" w:styleId="34">
    <w:name w:val="List Bullet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5">
    <w:name w:val="List Number"/>
    <w:basedOn w:val="1"/>
    <w:unhideWhenUsed/>
    <w:uiPriority w:val="99"/>
    <w:pPr>
      <w:numPr>
        <w:ilvl w:val="0"/>
        <w:numId w:val="6"/>
      </w:numPr>
      <w:contextualSpacing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25"/>
    <w:qFormat/>
    <w:uiPriority w:val="99"/>
  </w:style>
  <w:style w:type="character" w:customStyle="1" w:styleId="38">
    <w:name w:val="Footer Char"/>
    <w:basedOn w:val="11"/>
    <w:link w:val="27"/>
    <w:qFormat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17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2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16"/>
    <w:uiPriority w:val="99"/>
  </w:style>
  <w:style w:type="character" w:customStyle="1" w:styleId="47">
    <w:name w:val="Body Text 2 Char"/>
    <w:basedOn w:val="11"/>
    <w:link w:val="24"/>
    <w:uiPriority w:val="99"/>
  </w:style>
  <w:style w:type="character" w:customStyle="1" w:styleId="48">
    <w:name w:val="Body Text 3 Char"/>
    <w:basedOn w:val="11"/>
    <w:link w:val="22"/>
    <w:uiPriority w:val="99"/>
    <w:rPr>
      <w:sz w:val="16"/>
      <w:szCs w:val="16"/>
    </w:rPr>
  </w:style>
  <w:style w:type="character" w:customStyle="1" w:styleId="49">
    <w:name w:val="Macro Text Char"/>
    <w:basedOn w:val="11"/>
    <w:link w:val="20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1581</Words>
  <Characters>8264</Characters>
  <Lines>0</Lines>
  <Paragraphs>0</Paragraphs>
  <TotalTime>19</TotalTime>
  <ScaleCrop>false</ScaleCrop>
  <LinksUpToDate>false</LinksUpToDate>
  <CharactersWithSpaces>9637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ASSESSORIA TECNICA</cp:lastModifiedBy>
  <dcterms:modified xsi:type="dcterms:W3CDTF">2026-07-14T15:30:41Z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eyJoZGlkIjoiNDAzZjc0ODg3ZjgyYzc5ODExYTg0MzFmNGI3YWYwZmMiLCJ1c2VySWQiOiIxMjM2OTUxMjI2MDA0In0=</vt:lpwstr>
  </property>
  <property fmtid="{D5CDD505-2E9C-101B-9397-08002B2CF9AE}" pid="3" name="KSOProductBuildVer">
    <vt:lpwstr>1046-12.1.0.26880</vt:lpwstr>
  </property>
  <property fmtid="{D5CDD505-2E9C-101B-9397-08002B2CF9AE}" pid="4" name="ICV">
    <vt:lpwstr>0BF0B8C66B0B4A10889C9D3350FBE7BF_12</vt:lpwstr>
  </property>
</Properties>
</file>